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33F2" w14:textId="142DA7F2" w:rsidR="009566E1" w:rsidRPr="00D72CD8" w:rsidRDefault="009566E1" w:rsidP="009566E1">
      <w:pPr>
        <w:ind w:left="-502"/>
        <w:rPr>
          <w:rFonts w:asciiTheme="majorHAnsi" w:hAnsiTheme="majorHAnsi" w:cstheme="majorHAnsi"/>
          <w:sz w:val="24"/>
          <w:szCs w:val="24"/>
        </w:rPr>
      </w:pPr>
      <w:r w:rsidRPr="00D72CD8">
        <w:rPr>
          <w:rFonts w:asciiTheme="majorHAnsi" w:hAnsiTheme="majorHAnsi" w:cstheme="majorHAnsi"/>
          <w:b/>
          <w:bCs/>
          <w:sz w:val="24"/>
          <w:szCs w:val="24"/>
        </w:rPr>
        <w:t>Present:</w:t>
      </w:r>
      <w:r w:rsidR="007028D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D72CD8">
        <w:rPr>
          <w:rFonts w:asciiTheme="majorHAnsi" w:hAnsiTheme="majorHAnsi" w:cstheme="majorHAnsi"/>
          <w:sz w:val="24"/>
          <w:szCs w:val="24"/>
        </w:rPr>
        <w:t>Cllr</w:t>
      </w:r>
      <w:r w:rsidR="00EC106F">
        <w:rPr>
          <w:rFonts w:asciiTheme="majorHAnsi" w:hAnsiTheme="majorHAnsi" w:cstheme="majorHAnsi"/>
          <w:sz w:val="24"/>
          <w:szCs w:val="24"/>
        </w:rPr>
        <w:t>s</w:t>
      </w:r>
      <w:r w:rsidRPr="00D72CD8">
        <w:rPr>
          <w:rFonts w:asciiTheme="majorHAnsi" w:hAnsiTheme="majorHAnsi" w:cstheme="majorHAnsi"/>
          <w:sz w:val="24"/>
          <w:szCs w:val="24"/>
        </w:rPr>
        <w:t>.</w:t>
      </w:r>
      <w:r w:rsidR="00B602D5">
        <w:rPr>
          <w:rFonts w:asciiTheme="majorHAnsi" w:hAnsiTheme="majorHAnsi" w:cstheme="majorHAnsi"/>
          <w:sz w:val="24"/>
          <w:szCs w:val="24"/>
        </w:rPr>
        <w:t xml:space="preserve"> </w:t>
      </w:r>
      <w:r w:rsidR="00273CD4" w:rsidRPr="00D72CD8">
        <w:rPr>
          <w:rFonts w:asciiTheme="majorHAnsi" w:hAnsiTheme="majorHAnsi" w:cstheme="majorHAnsi"/>
          <w:sz w:val="24"/>
          <w:szCs w:val="24"/>
        </w:rPr>
        <w:t>Bovey</w:t>
      </w:r>
      <w:r w:rsidR="00942B0A" w:rsidRPr="00D72CD8">
        <w:rPr>
          <w:rFonts w:asciiTheme="majorHAnsi" w:hAnsiTheme="majorHAnsi" w:cstheme="majorHAnsi"/>
          <w:sz w:val="24"/>
          <w:szCs w:val="24"/>
        </w:rPr>
        <w:t>,</w:t>
      </w:r>
      <w:r w:rsidR="00B602D5">
        <w:rPr>
          <w:rFonts w:asciiTheme="majorHAnsi" w:hAnsiTheme="majorHAnsi" w:cstheme="majorHAnsi"/>
          <w:sz w:val="24"/>
          <w:szCs w:val="24"/>
        </w:rPr>
        <w:t xml:space="preserve"> </w:t>
      </w:r>
      <w:r w:rsidR="00942B0A" w:rsidRPr="00D72CD8">
        <w:rPr>
          <w:rFonts w:asciiTheme="majorHAnsi" w:hAnsiTheme="majorHAnsi" w:cstheme="majorHAnsi"/>
          <w:sz w:val="24"/>
          <w:szCs w:val="24"/>
        </w:rPr>
        <w:t>Distin,</w:t>
      </w:r>
      <w:r w:rsidR="00B602D5">
        <w:rPr>
          <w:rFonts w:asciiTheme="majorHAnsi" w:hAnsiTheme="majorHAnsi" w:cstheme="majorHAnsi"/>
          <w:sz w:val="24"/>
          <w:szCs w:val="24"/>
        </w:rPr>
        <w:t xml:space="preserve"> </w:t>
      </w:r>
      <w:r w:rsidR="00942B0A" w:rsidRPr="00D72CD8">
        <w:rPr>
          <w:rFonts w:asciiTheme="majorHAnsi" w:hAnsiTheme="majorHAnsi" w:cstheme="majorHAnsi"/>
          <w:sz w:val="24"/>
          <w:szCs w:val="24"/>
        </w:rPr>
        <w:t>Giles,</w:t>
      </w:r>
      <w:r w:rsidR="00B602D5">
        <w:rPr>
          <w:rFonts w:asciiTheme="majorHAnsi" w:hAnsiTheme="majorHAnsi" w:cstheme="majorHAnsi"/>
          <w:sz w:val="24"/>
          <w:szCs w:val="24"/>
        </w:rPr>
        <w:t xml:space="preserve"> </w:t>
      </w:r>
      <w:r w:rsidR="00245E94" w:rsidRPr="00D72CD8">
        <w:rPr>
          <w:rFonts w:asciiTheme="majorHAnsi" w:hAnsiTheme="majorHAnsi" w:cstheme="majorHAnsi"/>
          <w:sz w:val="24"/>
          <w:szCs w:val="24"/>
        </w:rPr>
        <w:t>Snowsill,</w:t>
      </w:r>
      <w:r w:rsidR="00942B0A" w:rsidRPr="00D72CD8">
        <w:rPr>
          <w:rFonts w:asciiTheme="majorHAnsi" w:hAnsiTheme="majorHAnsi" w:cstheme="majorHAnsi"/>
          <w:sz w:val="24"/>
          <w:szCs w:val="24"/>
        </w:rPr>
        <w:t xml:space="preserve"> </w:t>
      </w:r>
      <w:r w:rsidR="007B7D96" w:rsidRPr="00D72CD8">
        <w:rPr>
          <w:rFonts w:asciiTheme="majorHAnsi" w:hAnsiTheme="majorHAnsi" w:cstheme="majorHAnsi"/>
          <w:sz w:val="24"/>
          <w:szCs w:val="24"/>
        </w:rPr>
        <w:t>Turner</w:t>
      </w:r>
      <w:r w:rsidR="00EC106F">
        <w:rPr>
          <w:rFonts w:asciiTheme="majorHAnsi" w:hAnsiTheme="majorHAnsi" w:cstheme="majorHAnsi"/>
          <w:sz w:val="24"/>
          <w:szCs w:val="24"/>
        </w:rPr>
        <w:t xml:space="preserve"> and</w:t>
      </w:r>
      <w:r w:rsidR="00B602D5">
        <w:rPr>
          <w:rFonts w:asciiTheme="majorHAnsi" w:hAnsiTheme="majorHAnsi" w:cstheme="majorHAnsi"/>
          <w:sz w:val="24"/>
          <w:szCs w:val="24"/>
        </w:rPr>
        <w:t xml:space="preserve"> </w:t>
      </w:r>
      <w:r w:rsidRPr="00D72CD8">
        <w:rPr>
          <w:rFonts w:asciiTheme="majorHAnsi" w:hAnsiTheme="majorHAnsi" w:cstheme="majorHAnsi"/>
          <w:sz w:val="24"/>
          <w:szCs w:val="24"/>
        </w:rPr>
        <w:t>Wood</w:t>
      </w:r>
      <w:r w:rsidR="00EC106F">
        <w:rPr>
          <w:rFonts w:asciiTheme="majorHAnsi" w:hAnsiTheme="majorHAnsi" w:cstheme="majorHAnsi"/>
          <w:sz w:val="24"/>
          <w:szCs w:val="24"/>
        </w:rPr>
        <w:t xml:space="preserve">. </w:t>
      </w:r>
      <w:r w:rsidR="00BC2F69">
        <w:rPr>
          <w:rFonts w:asciiTheme="majorHAnsi" w:hAnsiTheme="majorHAnsi" w:cstheme="majorHAnsi"/>
          <w:sz w:val="24"/>
          <w:szCs w:val="24"/>
        </w:rPr>
        <w:t>S Prince, S Rhodes, S Walker</w:t>
      </w:r>
      <w:r w:rsidR="00C66814">
        <w:rPr>
          <w:rFonts w:asciiTheme="majorHAnsi" w:hAnsiTheme="majorHAnsi" w:cstheme="majorHAnsi"/>
          <w:sz w:val="24"/>
          <w:szCs w:val="24"/>
        </w:rPr>
        <w:t>, G Tarsky, W James, A Hill-Smith</w:t>
      </w:r>
      <w:r w:rsidR="004636FA">
        <w:rPr>
          <w:rFonts w:asciiTheme="majorHAnsi" w:hAnsiTheme="majorHAnsi" w:cstheme="majorHAnsi"/>
          <w:sz w:val="24"/>
          <w:szCs w:val="24"/>
        </w:rPr>
        <w:t>, A Spendlove.</w:t>
      </w:r>
    </w:p>
    <w:p w14:paraId="1F26AE0C" w14:textId="58ED580B" w:rsidR="009566E1" w:rsidRPr="00D72CD8" w:rsidRDefault="009566E1" w:rsidP="009566E1">
      <w:pPr>
        <w:ind w:left="-502"/>
        <w:rPr>
          <w:rFonts w:asciiTheme="majorHAnsi" w:hAnsiTheme="majorHAnsi" w:cstheme="majorHAnsi"/>
          <w:sz w:val="24"/>
          <w:szCs w:val="24"/>
        </w:rPr>
      </w:pPr>
      <w:r w:rsidRPr="00D72CD8">
        <w:rPr>
          <w:rFonts w:asciiTheme="majorHAnsi" w:hAnsiTheme="majorHAnsi" w:cstheme="majorHAnsi"/>
          <w:b/>
          <w:bCs/>
          <w:sz w:val="24"/>
          <w:szCs w:val="24"/>
        </w:rPr>
        <w:t>In attendance:</w:t>
      </w:r>
      <w:r w:rsidRPr="00D72CD8">
        <w:rPr>
          <w:rFonts w:asciiTheme="majorHAnsi" w:hAnsiTheme="majorHAnsi" w:cstheme="majorHAnsi"/>
          <w:sz w:val="24"/>
          <w:szCs w:val="24"/>
        </w:rPr>
        <w:t xml:space="preserve"> Town Clerk, Deputy Clerk</w:t>
      </w:r>
      <w:r w:rsidR="00EC6DBB" w:rsidRPr="00D72CD8">
        <w:rPr>
          <w:rFonts w:asciiTheme="majorHAnsi" w:hAnsiTheme="majorHAnsi" w:cstheme="majorHAnsi"/>
          <w:sz w:val="24"/>
          <w:szCs w:val="24"/>
        </w:rPr>
        <w:t>, Admin Assistant</w:t>
      </w:r>
      <w:r w:rsidRPr="00D72CD8">
        <w:rPr>
          <w:rFonts w:asciiTheme="majorHAnsi" w:hAnsiTheme="majorHAnsi" w:cstheme="majorHAnsi"/>
          <w:sz w:val="24"/>
          <w:szCs w:val="24"/>
        </w:rPr>
        <w:t xml:space="preserve"> and</w:t>
      </w:r>
      <w:r w:rsidR="009D4A0E">
        <w:rPr>
          <w:rFonts w:asciiTheme="majorHAnsi" w:hAnsiTheme="majorHAnsi" w:cstheme="majorHAnsi"/>
          <w:sz w:val="24"/>
          <w:szCs w:val="24"/>
        </w:rPr>
        <w:t xml:space="preserve"> approx. 60</w:t>
      </w:r>
      <w:r w:rsidRPr="00D72CD8">
        <w:rPr>
          <w:rFonts w:asciiTheme="majorHAnsi" w:hAnsiTheme="majorHAnsi" w:cstheme="majorHAnsi"/>
          <w:sz w:val="24"/>
          <w:szCs w:val="24"/>
        </w:rPr>
        <w:t xml:space="preserve"> member</w:t>
      </w:r>
      <w:r w:rsidR="00100ADE" w:rsidRPr="00D72CD8">
        <w:rPr>
          <w:rFonts w:asciiTheme="majorHAnsi" w:hAnsiTheme="majorHAnsi" w:cstheme="majorHAnsi"/>
          <w:sz w:val="24"/>
          <w:szCs w:val="24"/>
        </w:rPr>
        <w:t>s</w:t>
      </w:r>
      <w:r w:rsidRPr="00D72CD8">
        <w:rPr>
          <w:rFonts w:asciiTheme="majorHAnsi" w:hAnsiTheme="majorHAnsi" w:cstheme="majorHAnsi"/>
          <w:sz w:val="24"/>
          <w:szCs w:val="24"/>
        </w:rPr>
        <w:t xml:space="preserve"> of the public.</w:t>
      </w:r>
    </w:p>
    <w:p w14:paraId="29EFC1C0" w14:textId="11D74EE1" w:rsidR="009566E1" w:rsidRPr="00D72CD8" w:rsidRDefault="009566E1" w:rsidP="009566E1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 w:rsidRPr="00D72CD8">
        <w:rPr>
          <w:rFonts w:asciiTheme="majorHAnsi" w:hAnsiTheme="majorHAnsi" w:cstheme="majorHAnsi"/>
          <w:sz w:val="24"/>
          <w:szCs w:val="24"/>
        </w:rPr>
        <w:t xml:space="preserve">Cllr. </w:t>
      </w:r>
      <w:r w:rsidR="00100ADE" w:rsidRPr="00D72CD8">
        <w:rPr>
          <w:rFonts w:asciiTheme="majorHAnsi" w:hAnsiTheme="majorHAnsi" w:cstheme="majorHAnsi"/>
          <w:sz w:val="24"/>
          <w:szCs w:val="24"/>
        </w:rPr>
        <w:t>Turner</w:t>
      </w:r>
      <w:r w:rsidRPr="00D72CD8">
        <w:rPr>
          <w:rFonts w:asciiTheme="majorHAnsi" w:hAnsiTheme="majorHAnsi" w:cstheme="majorHAnsi"/>
          <w:sz w:val="24"/>
          <w:szCs w:val="24"/>
        </w:rPr>
        <w:t xml:space="preserve"> opened the meeting and welcomed those </w:t>
      </w:r>
      <w:proofErr w:type="gramStart"/>
      <w:r w:rsidRPr="00D72CD8">
        <w:rPr>
          <w:rFonts w:asciiTheme="majorHAnsi" w:hAnsiTheme="majorHAnsi" w:cstheme="majorHAnsi"/>
          <w:sz w:val="24"/>
          <w:szCs w:val="24"/>
        </w:rPr>
        <w:t>present</w:t>
      </w:r>
      <w:proofErr w:type="gramEnd"/>
      <w:r w:rsidRPr="00D72CD8">
        <w:rPr>
          <w:rFonts w:asciiTheme="majorHAnsi" w:hAnsiTheme="majorHAnsi" w:cstheme="majorHAnsi"/>
          <w:sz w:val="24"/>
          <w:szCs w:val="24"/>
        </w:rPr>
        <w:t>.</w:t>
      </w:r>
      <w:r w:rsidR="00C13688" w:rsidRPr="00D72CD8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6DE8AFD9" w14:textId="77777777" w:rsidR="009566E1" w:rsidRPr="00D72CD8" w:rsidRDefault="009566E1" w:rsidP="009566E1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</w:p>
    <w:p w14:paraId="12AF1484" w14:textId="125A1367" w:rsidR="009566E1" w:rsidRPr="00D72CD8" w:rsidRDefault="009F7881" w:rsidP="009566E1">
      <w:pPr>
        <w:spacing w:after="0"/>
        <w:ind w:left="-502"/>
        <w:rPr>
          <w:rFonts w:asciiTheme="majorHAnsi" w:hAnsiTheme="majorHAnsi" w:cstheme="majorHAnsi"/>
          <w:b/>
          <w:bCs/>
          <w:sz w:val="24"/>
          <w:szCs w:val="24"/>
        </w:rPr>
      </w:pPr>
      <w:r w:rsidRPr="00D72CD8">
        <w:rPr>
          <w:rFonts w:asciiTheme="majorHAnsi" w:hAnsiTheme="majorHAnsi" w:cstheme="majorHAnsi"/>
          <w:b/>
          <w:bCs/>
          <w:sz w:val="24"/>
          <w:szCs w:val="24"/>
        </w:rPr>
        <w:t>0</w:t>
      </w:r>
      <w:r w:rsidR="002A6B5E" w:rsidRPr="00D72CD8">
        <w:rPr>
          <w:rFonts w:asciiTheme="majorHAnsi" w:hAnsiTheme="majorHAnsi" w:cstheme="majorHAnsi"/>
          <w:b/>
          <w:bCs/>
          <w:sz w:val="24"/>
          <w:szCs w:val="24"/>
        </w:rPr>
        <w:t>14</w:t>
      </w:r>
      <w:r w:rsidR="009566E1" w:rsidRPr="00D72CD8">
        <w:rPr>
          <w:rFonts w:asciiTheme="majorHAnsi" w:hAnsiTheme="majorHAnsi" w:cstheme="majorHAnsi"/>
          <w:b/>
          <w:bCs/>
          <w:sz w:val="24"/>
          <w:szCs w:val="24"/>
        </w:rPr>
        <w:t>.26A</w:t>
      </w:r>
      <w:r w:rsidR="00E24C84">
        <w:rPr>
          <w:rFonts w:asciiTheme="majorHAnsi" w:hAnsiTheme="majorHAnsi" w:cstheme="majorHAnsi"/>
          <w:b/>
          <w:bCs/>
          <w:sz w:val="24"/>
          <w:szCs w:val="24"/>
        </w:rPr>
        <w:t>W</w:t>
      </w:r>
      <w:r w:rsidR="00E24C84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9566E1" w:rsidRPr="00D72CD8">
        <w:rPr>
          <w:rFonts w:asciiTheme="majorHAnsi" w:hAnsiTheme="majorHAnsi" w:cstheme="majorHAnsi"/>
          <w:b/>
          <w:bCs/>
          <w:sz w:val="24"/>
          <w:szCs w:val="24"/>
        </w:rPr>
        <w:t>Apologies.</w:t>
      </w:r>
    </w:p>
    <w:p w14:paraId="4C380122" w14:textId="60F95A82" w:rsidR="006760A2" w:rsidRPr="00D72CD8" w:rsidRDefault="00237485" w:rsidP="009566E1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 w:rsidRPr="00D72CD8">
        <w:rPr>
          <w:rFonts w:asciiTheme="majorHAnsi" w:hAnsiTheme="majorHAnsi" w:cstheme="majorHAnsi"/>
          <w:sz w:val="24"/>
          <w:szCs w:val="24"/>
        </w:rPr>
        <w:t>The Clerk noted apologies</w:t>
      </w:r>
      <w:r w:rsidR="00626D6E" w:rsidRPr="00D72CD8">
        <w:rPr>
          <w:rFonts w:asciiTheme="majorHAnsi" w:hAnsiTheme="majorHAnsi" w:cstheme="majorHAnsi"/>
          <w:sz w:val="24"/>
          <w:szCs w:val="24"/>
        </w:rPr>
        <w:t xml:space="preserve"> had been received from </w:t>
      </w:r>
      <w:r w:rsidR="00B602D5">
        <w:rPr>
          <w:rFonts w:asciiTheme="majorHAnsi" w:hAnsiTheme="majorHAnsi" w:cstheme="majorHAnsi"/>
          <w:sz w:val="24"/>
          <w:szCs w:val="24"/>
        </w:rPr>
        <w:t xml:space="preserve">Cllr. </w:t>
      </w:r>
      <w:r w:rsidR="00004547" w:rsidRPr="00D72CD8">
        <w:rPr>
          <w:rFonts w:asciiTheme="majorHAnsi" w:hAnsiTheme="majorHAnsi" w:cstheme="majorHAnsi"/>
          <w:sz w:val="24"/>
          <w:szCs w:val="24"/>
        </w:rPr>
        <w:t>Harper due to illness</w:t>
      </w:r>
      <w:r w:rsidR="007A6FCD" w:rsidRPr="00D72CD8">
        <w:rPr>
          <w:rFonts w:asciiTheme="majorHAnsi" w:hAnsiTheme="majorHAnsi" w:cstheme="majorHAnsi"/>
          <w:sz w:val="24"/>
          <w:szCs w:val="24"/>
        </w:rPr>
        <w:t xml:space="preserve"> and </w:t>
      </w:r>
      <w:r w:rsidR="00B602D5">
        <w:rPr>
          <w:rFonts w:asciiTheme="majorHAnsi" w:hAnsiTheme="majorHAnsi" w:cstheme="majorHAnsi"/>
          <w:sz w:val="24"/>
          <w:szCs w:val="24"/>
        </w:rPr>
        <w:t>Cllr</w:t>
      </w:r>
      <w:r w:rsidR="008416A1">
        <w:rPr>
          <w:rFonts w:asciiTheme="majorHAnsi" w:hAnsiTheme="majorHAnsi" w:cstheme="majorHAnsi"/>
          <w:sz w:val="24"/>
          <w:szCs w:val="24"/>
        </w:rPr>
        <w:t>s</w:t>
      </w:r>
      <w:r w:rsidR="00B602D5">
        <w:rPr>
          <w:rFonts w:asciiTheme="majorHAnsi" w:hAnsiTheme="majorHAnsi" w:cstheme="majorHAnsi"/>
          <w:sz w:val="24"/>
          <w:szCs w:val="24"/>
        </w:rPr>
        <w:t>.</w:t>
      </w:r>
      <w:r w:rsidR="008416A1">
        <w:rPr>
          <w:rFonts w:asciiTheme="majorHAnsi" w:hAnsiTheme="majorHAnsi" w:cstheme="majorHAnsi"/>
          <w:sz w:val="24"/>
          <w:szCs w:val="24"/>
        </w:rPr>
        <w:t xml:space="preserve"> </w:t>
      </w:r>
      <w:r w:rsidR="00773F09">
        <w:rPr>
          <w:rFonts w:asciiTheme="majorHAnsi" w:hAnsiTheme="majorHAnsi" w:cstheme="majorHAnsi"/>
          <w:sz w:val="24"/>
          <w:szCs w:val="24"/>
        </w:rPr>
        <w:t>Coles,</w:t>
      </w:r>
      <w:r w:rsidR="007A6FCD" w:rsidRPr="00D72CD8">
        <w:rPr>
          <w:rFonts w:asciiTheme="majorHAnsi" w:hAnsiTheme="majorHAnsi" w:cstheme="majorHAnsi"/>
          <w:sz w:val="24"/>
          <w:szCs w:val="24"/>
        </w:rPr>
        <w:t xml:space="preserve"> Pugh and Searight due to prior commitment</w:t>
      </w:r>
      <w:r w:rsidR="00773F09">
        <w:rPr>
          <w:rFonts w:asciiTheme="majorHAnsi" w:hAnsiTheme="majorHAnsi" w:cstheme="majorHAnsi"/>
          <w:sz w:val="24"/>
          <w:szCs w:val="24"/>
        </w:rPr>
        <w:t>s</w:t>
      </w:r>
      <w:r w:rsidR="001B3018" w:rsidRPr="00D72CD8">
        <w:rPr>
          <w:rFonts w:asciiTheme="majorHAnsi" w:hAnsiTheme="majorHAnsi" w:cstheme="majorHAnsi"/>
          <w:sz w:val="24"/>
          <w:szCs w:val="24"/>
        </w:rPr>
        <w:t xml:space="preserve">. </w:t>
      </w:r>
      <w:r w:rsidR="00C530EF">
        <w:rPr>
          <w:rFonts w:asciiTheme="majorHAnsi" w:hAnsiTheme="majorHAnsi" w:cstheme="majorHAnsi"/>
          <w:sz w:val="24"/>
          <w:szCs w:val="24"/>
        </w:rPr>
        <w:t xml:space="preserve">The absence of Cllr. Nutley was also noted, although no apologies were received. </w:t>
      </w:r>
    </w:p>
    <w:p w14:paraId="22D6A015" w14:textId="77777777" w:rsidR="009566E1" w:rsidRPr="00D72CD8" w:rsidRDefault="009566E1" w:rsidP="009566E1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</w:p>
    <w:p w14:paraId="1EC80240" w14:textId="64C37CE3" w:rsidR="009566E1" w:rsidRPr="00D72CD8" w:rsidRDefault="009566E1" w:rsidP="009566E1">
      <w:pPr>
        <w:spacing w:after="0"/>
        <w:ind w:left="-502"/>
        <w:rPr>
          <w:rFonts w:asciiTheme="majorHAnsi" w:hAnsiTheme="majorHAnsi" w:cstheme="majorHAnsi"/>
          <w:b/>
          <w:bCs/>
          <w:sz w:val="24"/>
          <w:szCs w:val="24"/>
        </w:rPr>
      </w:pPr>
      <w:r w:rsidRPr="00D72CD8">
        <w:rPr>
          <w:rFonts w:asciiTheme="majorHAnsi" w:hAnsiTheme="majorHAnsi" w:cstheme="majorHAnsi"/>
          <w:b/>
          <w:bCs/>
          <w:sz w:val="24"/>
          <w:szCs w:val="24"/>
        </w:rPr>
        <w:t>0</w:t>
      </w:r>
      <w:r w:rsidR="003818A9" w:rsidRPr="00D72CD8">
        <w:rPr>
          <w:rFonts w:asciiTheme="majorHAnsi" w:hAnsiTheme="majorHAnsi" w:cstheme="majorHAnsi"/>
          <w:b/>
          <w:bCs/>
          <w:sz w:val="24"/>
          <w:szCs w:val="24"/>
        </w:rPr>
        <w:t>15</w:t>
      </w:r>
      <w:r w:rsidRPr="00D72CD8">
        <w:rPr>
          <w:rFonts w:asciiTheme="majorHAnsi" w:hAnsiTheme="majorHAnsi" w:cstheme="majorHAnsi"/>
          <w:b/>
          <w:bCs/>
          <w:sz w:val="24"/>
          <w:szCs w:val="24"/>
        </w:rPr>
        <w:t>.26AW</w:t>
      </w:r>
      <w:r w:rsidR="00E24C8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D72CD8">
        <w:rPr>
          <w:rFonts w:asciiTheme="majorHAnsi" w:hAnsiTheme="majorHAnsi" w:cstheme="majorHAnsi"/>
          <w:b/>
          <w:bCs/>
          <w:sz w:val="24"/>
          <w:szCs w:val="24"/>
        </w:rPr>
        <w:t>Declaration of Interest.</w:t>
      </w:r>
    </w:p>
    <w:p w14:paraId="137388BD" w14:textId="090E0D67" w:rsidR="009566E1" w:rsidRPr="00D72CD8" w:rsidRDefault="00F34C19" w:rsidP="009566E1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 w:rsidRPr="00D72CD8">
        <w:rPr>
          <w:rFonts w:asciiTheme="majorHAnsi" w:hAnsiTheme="majorHAnsi" w:cstheme="majorHAnsi"/>
          <w:sz w:val="24"/>
          <w:szCs w:val="24"/>
        </w:rPr>
        <w:t>S</w:t>
      </w:r>
      <w:r w:rsidR="008E01B0">
        <w:rPr>
          <w:rFonts w:asciiTheme="majorHAnsi" w:hAnsiTheme="majorHAnsi" w:cstheme="majorHAnsi"/>
          <w:sz w:val="24"/>
          <w:szCs w:val="24"/>
        </w:rPr>
        <w:t>.</w:t>
      </w:r>
      <w:r w:rsidRPr="00D72CD8">
        <w:rPr>
          <w:rFonts w:asciiTheme="majorHAnsi" w:hAnsiTheme="majorHAnsi" w:cstheme="majorHAnsi"/>
          <w:sz w:val="24"/>
          <w:szCs w:val="24"/>
        </w:rPr>
        <w:t xml:space="preserve"> </w:t>
      </w:r>
      <w:r w:rsidR="00AC3432" w:rsidRPr="00D72CD8">
        <w:rPr>
          <w:rFonts w:asciiTheme="majorHAnsi" w:hAnsiTheme="majorHAnsi" w:cstheme="majorHAnsi"/>
          <w:sz w:val="24"/>
          <w:szCs w:val="24"/>
        </w:rPr>
        <w:t>P</w:t>
      </w:r>
      <w:r w:rsidR="00255E56" w:rsidRPr="00D72CD8">
        <w:rPr>
          <w:rFonts w:asciiTheme="majorHAnsi" w:hAnsiTheme="majorHAnsi" w:cstheme="majorHAnsi"/>
          <w:sz w:val="24"/>
          <w:szCs w:val="24"/>
        </w:rPr>
        <w:t>rince</w:t>
      </w:r>
      <w:r w:rsidR="00AC3432" w:rsidRPr="00D72CD8">
        <w:rPr>
          <w:rFonts w:asciiTheme="majorHAnsi" w:hAnsiTheme="majorHAnsi" w:cstheme="majorHAnsi"/>
          <w:sz w:val="24"/>
          <w:szCs w:val="24"/>
        </w:rPr>
        <w:t xml:space="preserve"> declared </w:t>
      </w:r>
      <w:r w:rsidR="00255E56" w:rsidRPr="00D72CD8">
        <w:rPr>
          <w:rFonts w:asciiTheme="majorHAnsi" w:hAnsiTheme="majorHAnsi" w:cstheme="majorHAnsi"/>
          <w:sz w:val="24"/>
          <w:szCs w:val="24"/>
        </w:rPr>
        <w:t>a</w:t>
      </w:r>
      <w:r w:rsidR="00F815CF">
        <w:rPr>
          <w:rFonts w:asciiTheme="majorHAnsi" w:hAnsiTheme="majorHAnsi" w:cstheme="majorHAnsi"/>
          <w:sz w:val="24"/>
          <w:szCs w:val="24"/>
        </w:rPr>
        <w:t xml:space="preserve"> personal</w:t>
      </w:r>
      <w:r w:rsidR="00255E56" w:rsidRPr="00D72CD8">
        <w:rPr>
          <w:rFonts w:asciiTheme="majorHAnsi" w:hAnsiTheme="majorHAnsi" w:cstheme="majorHAnsi"/>
          <w:sz w:val="24"/>
          <w:szCs w:val="24"/>
        </w:rPr>
        <w:t xml:space="preserve"> </w:t>
      </w:r>
      <w:r w:rsidR="00AC3432" w:rsidRPr="00D72CD8">
        <w:rPr>
          <w:rFonts w:asciiTheme="majorHAnsi" w:hAnsiTheme="majorHAnsi" w:cstheme="majorHAnsi"/>
          <w:sz w:val="24"/>
          <w:szCs w:val="24"/>
        </w:rPr>
        <w:t xml:space="preserve">interest </w:t>
      </w:r>
      <w:r w:rsidR="00EF60A8" w:rsidRPr="00D72CD8">
        <w:rPr>
          <w:rFonts w:asciiTheme="majorHAnsi" w:hAnsiTheme="majorHAnsi" w:cstheme="majorHAnsi"/>
          <w:sz w:val="24"/>
          <w:szCs w:val="24"/>
        </w:rPr>
        <w:t xml:space="preserve">in </w:t>
      </w:r>
      <w:r w:rsidR="009D2AEE">
        <w:rPr>
          <w:rFonts w:asciiTheme="majorHAnsi" w:hAnsiTheme="majorHAnsi" w:cstheme="majorHAnsi"/>
          <w:sz w:val="24"/>
          <w:szCs w:val="24"/>
        </w:rPr>
        <w:t xml:space="preserve">item 018.26 - </w:t>
      </w:r>
      <w:r w:rsidR="002C573E" w:rsidRPr="00D72CD8">
        <w:rPr>
          <w:rFonts w:asciiTheme="majorHAnsi" w:hAnsiTheme="majorHAnsi" w:cstheme="majorHAnsi"/>
          <w:sz w:val="24"/>
          <w:szCs w:val="24"/>
        </w:rPr>
        <w:t>012 Holne Cross</w:t>
      </w:r>
      <w:r w:rsidR="009D2AEE">
        <w:rPr>
          <w:rFonts w:asciiTheme="majorHAnsi" w:hAnsiTheme="majorHAnsi" w:cstheme="majorHAnsi"/>
          <w:sz w:val="24"/>
          <w:szCs w:val="24"/>
        </w:rPr>
        <w:t>.</w:t>
      </w:r>
    </w:p>
    <w:p w14:paraId="77EB0328" w14:textId="77777777" w:rsidR="00AC3432" w:rsidRPr="00D72CD8" w:rsidRDefault="00AC3432" w:rsidP="009566E1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</w:p>
    <w:p w14:paraId="525169F0" w14:textId="39F4594F" w:rsidR="009566E1" w:rsidRPr="00D72CD8" w:rsidRDefault="008E410E" w:rsidP="009566E1">
      <w:pPr>
        <w:spacing w:after="0"/>
        <w:ind w:left="-502"/>
        <w:rPr>
          <w:rFonts w:asciiTheme="majorHAnsi" w:hAnsiTheme="majorHAnsi" w:cstheme="majorHAnsi"/>
          <w:b/>
          <w:bCs/>
          <w:sz w:val="24"/>
          <w:szCs w:val="24"/>
        </w:rPr>
      </w:pPr>
      <w:r w:rsidRPr="00D72CD8">
        <w:rPr>
          <w:rFonts w:asciiTheme="majorHAnsi" w:hAnsiTheme="majorHAnsi" w:cstheme="majorHAnsi"/>
          <w:b/>
          <w:bCs/>
          <w:sz w:val="24"/>
          <w:szCs w:val="24"/>
        </w:rPr>
        <w:t>0</w:t>
      </w:r>
      <w:r w:rsidR="003818A9" w:rsidRPr="00D72CD8">
        <w:rPr>
          <w:rFonts w:asciiTheme="majorHAnsi" w:hAnsiTheme="majorHAnsi" w:cstheme="majorHAnsi"/>
          <w:b/>
          <w:bCs/>
          <w:sz w:val="24"/>
          <w:szCs w:val="24"/>
        </w:rPr>
        <w:t>16</w:t>
      </w:r>
      <w:r w:rsidR="009566E1" w:rsidRPr="00D72CD8">
        <w:rPr>
          <w:rFonts w:asciiTheme="majorHAnsi" w:hAnsiTheme="majorHAnsi" w:cstheme="majorHAnsi"/>
          <w:b/>
          <w:bCs/>
          <w:sz w:val="24"/>
          <w:szCs w:val="24"/>
        </w:rPr>
        <w:t>.26AW</w:t>
      </w:r>
      <w:r w:rsidR="00E24C84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9566E1" w:rsidRPr="00D72CD8">
        <w:rPr>
          <w:rFonts w:asciiTheme="majorHAnsi" w:hAnsiTheme="majorHAnsi" w:cstheme="majorHAnsi"/>
          <w:b/>
          <w:bCs/>
          <w:sz w:val="24"/>
          <w:szCs w:val="24"/>
        </w:rPr>
        <w:t xml:space="preserve">To approve the minutes of the previous meeting, </w:t>
      </w:r>
      <w:r w:rsidR="003818A9" w:rsidRPr="00D72CD8">
        <w:rPr>
          <w:rFonts w:asciiTheme="majorHAnsi" w:hAnsiTheme="majorHAnsi" w:cstheme="majorHAnsi"/>
          <w:b/>
          <w:bCs/>
          <w:sz w:val="24"/>
          <w:szCs w:val="24"/>
        </w:rPr>
        <w:t>23</w:t>
      </w:r>
      <w:r w:rsidR="003818A9" w:rsidRPr="00D72CD8">
        <w:rPr>
          <w:rFonts w:asciiTheme="majorHAnsi" w:hAnsiTheme="majorHAnsi" w:cstheme="majorHAnsi"/>
          <w:b/>
          <w:bCs/>
          <w:sz w:val="24"/>
          <w:szCs w:val="24"/>
          <w:vertAlign w:val="superscript"/>
        </w:rPr>
        <w:t>rd</w:t>
      </w:r>
      <w:r w:rsidR="003818A9" w:rsidRPr="00D72CD8">
        <w:rPr>
          <w:rFonts w:asciiTheme="majorHAnsi" w:hAnsiTheme="majorHAnsi" w:cstheme="majorHAnsi"/>
          <w:b/>
          <w:bCs/>
          <w:sz w:val="24"/>
          <w:szCs w:val="24"/>
        </w:rPr>
        <w:t xml:space="preserve"> February </w:t>
      </w:r>
      <w:r w:rsidR="009566E1" w:rsidRPr="00D72CD8">
        <w:rPr>
          <w:rFonts w:asciiTheme="majorHAnsi" w:hAnsiTheme="majorHAnsi" w:cstheme="majorHAnsi"/>
          <w:b/>
          <w:bCs/>
          <w:sz w:val="24"/>
          <w:szCs w:val="24"/>
        </w:rPr>
        <w:t>202</w:t>
      </w:r>
      <w:r w:rsidR="003818A9" w:rsidRPr="00D72CD8">
        <w:rPr>
          <w:rFonts w:asciiTheme="majorHAnsi" w:hAnsiTheme="majorHAnsi" w:cstheme="majorHAnsi"/>
          <w:b/>
          <w:bCs/>
          <w:sz w:val="24"/>
          <w:szCs w:val="24"/>
        </w:rPr>
        <w:t>6</w:t>
      </w:r>
      <w:r w:rsidR="009566E1" w:rsidRPr="00D72CD8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1BD382ED" w14:textId="3817CD0D" w:rsidR="00651E12" w:rsidRPr="00D72CD8" w:rsidRDefault="009566E1" w:rsidP="00651E12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 w:rsidRPr="00D72CD8">
        <w:rPr>
          <w:rFonts w:asciiTheme="majorHAnsi" w:hAnsiTheme="majorHAnsi" w:cstheme="majorHAnsi"/>
          <w:sz w:val="24"/>
          <w:szCs w:val="24"/>
        </w:rPr>
        <w:t xml:space="preserve">There being no actions outstanding, Cllr. </w:t>
      </w:r>
      <w:r w:rsidR="00114FE8">
        <w:rPr>
          <w:rFonts w:asciiTheme="majorHAnsi" w:hAnsiTheme="majorHAnsi" w:cstheme="majorHAnsi"/>
          <w:sz w:val="24"/>
          <w:szCs w:val="24"/>
        </w:rPr>
        <w:t>Bovey</w:t>
      </w:r>
      <w:r w:rsidRPr="00D72CD8">
        <w:rPr>
          <w:rFonts w:asciiTheme="majorHAnsi" w:hAnsiTheme="majorHAnsi" w:cstheme="majorHAnsi"/>
          <w:sz w:val="24"/>
          <w:szCs w:val="24"/>
        </w:rPr>
        <w:t xml:space="preserve"> proposed that these minutes be accepted as a true and accurate record of the meeting; seconded by Cllr.</w:t>
      </w:r>
      <w:r w:rsidR="00E3756F" w:rsidRPr="00D72CD8">
        <w:rPr>
          <w:rFonts w:asciiTheme="majorHAnsi" w:hAnsiTheme="majorHAnsi" w:cstheme="majorHAnsi"/>
          <w:sz w:val="24"/>
          <w:szCs w:val="24"/>
        </w:rPr>
        <w:t xml:space="preserve"> </w:t>
      </w:r>
      <w:r w:rsidR="00832C45" w:rsidRPr="00D72CD8">
        <w:rPr>
          <w:rFonts w:asciiTheme="majorHAnsi" w:hAnsiTheme="majorHAnsi" w:cstheme="majorHAnsi"/>
          <w:sz w:val="24"/>
          <w:szCs w:val="24"/>
        </w:rPr>
        <w:t>Distin</w:t>
      </w:r>
      <w:r w:rsidRPr="00D72CD8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C7FA1B2" w14:textId="1FAF1C0B" w:rsidR="00BF0ED2" w:rsidRPr="00D72CD8" w:rsidRDefault="00BF0ED2" w:rsidP="00651E12">
      <w:pPr>
        <w:spacing w:after="0"/>
        <w:ind w:left="-502"/>
        <w:rPr>
          <w:rFonts w:asciiTheme="majorHAnsi" w:hAnsiTheme="majorHAnsi" w:cstheme="majorHAnsi"/>
          <w:b/>
          <w:bCs/>
          <w:sz w:val="24"/>
          <w:szCs w:val="24"/>
        </w:rPr>
      </w:pPr>
      <w:r w:rsidRPr="00D72CD8">
        <w:rPr>
          <w:rFonts w:asciiTheme="majorHAnsi" w:hAnsiTheme="majorHAnsi" w:cstheme="majorHAnsi"/>
          <w:b/>
          <w:bCs/>
          <w:sz w:val="24"/>
          <w:szCs w:val="24"/>
        </w:rPr>
        <w:t>RESOLVED</w:t>
      </w:r>
    </w:p>
    <w:p w14:paraId="63E00700" w14:textId="77777777" w:rsidR="00C675A5" w:rsidRPr="00D72CD8" w:rsidRDefault="00C675A5" w:rsidP="00651E12">
      <w:pPr>
        <w:spacing w:after="0"/>
        <w:ind w:left="-502"/>
        <w:rPr>
          <w:rFonts w:asciiTheme="majorHAnsi" w:hAnsiTheme="majorHAnsi" w:cstheme="majorHAnsi"/>
          <w:b/>
          <w:bCs/>
          <w:sz w:val="24"/>
          <w:szCs w:val="24"/>
        </w:rPr>
      </w:pPr>
    </w:p>
    <w:p w14:paraId="20E7C2DB" w14:textId="3D8A6679" w:rsidR="00D72CD8" w:rsidRDefault="00E37320" w:rsidP="00D72CD8">
      <w:pPr>
        <w:spacing w:after="0"/>
        <w:ind w:left="-502"/>
        <w:rPr>
          <w:rFonts w:asciiTheme="majorHAnsi" w:hAnsiTheme="majorHAnsi" w:cstheme="majorHAnsi"/>
          <w:b/>
          <w:bCs/>
          <w:sz w:val="24"/>
          <w:szCs w:val="24"/>
        </w:rPr>
      </w:pPr>
      <w:r w:rsidRPr="00D72CD8">
        <w:rPr>
          <w:rFonts w:asciiTheme="majorHAnsi" w:hAnsiTheme="majorHAnsi" w:cstheme="majorHAnsi"/>
          <w:b/>
          <w:bCs/>
          <w:sz w:val="24"/>
          <w:szCs w:val="24"/>
        </w:rPr>
        <w:t>017.26AW</w:t>
      </w:r>
      <w:r w:rsidR="009A62DD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D72CD8">
        <w:rPr>
          <w:rFonts w:asciiTheme="majorHAnsi" w:hAnsiTheme="majorHAnsi" w:cstheme="majorHAnsi"/>
          <w:b/>
          <w:bCs/>
          <w:sz w:val="24"/>
          <w:szCs w:val="24"/>
        </w:rPr>
        <w:t>T</w:t>
      </w:r>
      <w:r w:rsidR="00AE7F4F" w:rsidRPr="00D72CD8">
        <w:rPr>
          <w:rFonts w:asciiTheme="majorHAnsi" w:hAnsiTheme="majorHAnsi" w:cstheme="majorHAnsi"/>
          <w:b/>
          <w:bCs/>
          <w:sz w:val="24"/>
          <w:szCs w:val="24"/>
        </w:rPr>
        <w:t>o</w:t>
      </w:r>
      <w:r w:rsidRPr="00D72CD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AE7F4F" w:rsidRPr="00D72CD8">
        <w:rPr>
          <w:rFonts w:asciiTheme="majorHAnsi" w:hAnsiTheme="majorHAnsi" w:cstheme="majorHAnsi"/>
          <w:b/>
          <w:bCs/>
          <w:sz w:val="24"/>
          <w:szCs w:val="24"/>
        </w:rPr>
        <w:t xml:space="preserve">receive </w:t>
      </w:r>
      <w:r w:rsidR="00626155" w:rsidRPr="00D72CD8">
        <w:rPr>
          <w:rFonts w:asciiTheme="majorHAnsi" w:hAnsiTheme="majorHAnsi" w:cstheme="majorHAnsi"/>
          <w:b/>
          <w:bCs/>
          <w:sz w:val="24"/>
          <w:szCs w:val="24"/>
        </w:rPr>
        <w:t xml:space="preserve">the report </w:t>
      </w:r>
      <w:r w:rsidR="00D240D3" w:rsidRPr="00D72CD8">
        <w:rPr>
          <w:rFonts w:asciiTheme="majorHAnsi" w:hAnsiTheme="majorHAnsi" w:cstheme="majorHAnsi"/>
          <w:b/>
          <w:bCs/>
          <w:sz w:val="24"/>
          <w:szCs w:val="24"/>
        </w:rPr>
        <w:t>on the recent town survey</w:t>
      </w:r>
    </w:p>
    <w:p w14:paraId="4576A71A" w14:textId="77777777" w:rsidR="00A84ACB" w:rsidRDefault="00D72CD8" w:rsidP="003D3FE4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 w:rsidRPr="00D72CD8">
        <w:rPr>
          <w:rFonts w:asciiTheme="majorHAnsi" w:hAnsiTheme="majorHAnsi" w:cstheme="majorHAnsi"/>
          <w:sz w:val="24"/>
          <w:szCs w:val="24"/>
        </w:rPr>
        <w:t>Cllr.</w:t>
      </w:r>
      <w:r w:rsidRPr="00D72CD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Snowsill</w:t>
      </w:r>
      <w:r w:rsidRPr="00D72CD8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72CD8">
        <w:rPr>
          <w:rFonts w:asciiTheme="majorHAnsi" w:hAnsiTheme="majorHAnsi" w:cstheme="majorHAnsi"/>
          <w:sz w:val="24"/>
          <w:szCs w:val="24"/>
        </w:rPr>
        <w:t>presented</w:t>
      </w:r>
      <w:r w:rsidRPr="00D72CD8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72CD8">
        <w:rPr>
          <w:rFonts w:asciiTheme="majorHAnsi" w:hAnsiTheme="majorHAnsi" w:cstheme="majorHAnsi"/>
          <w:sz w:val="24"/>
          <w:szCs w:val="24"/>
        </w:rPr>
        <w:t xml:space="preserve">the </w:t>
      </w:r>
      <w:r w:rsidR="00937B81">
        <w:rPr>
          <w:rFonts w:asciiTheme="majorHAnsi" w:hAnsiTheme="majorHAnsi" w:cstheme="majorHAnsi"/>
          <w:sz w:val="24"/>
          <w:szCs w:val="24"/>
        </w:rPr>
        <w:t>results from the town survey</w:t>
      </w:r>
      <w:r w:rsidRPr="00D72CD8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72CD8">
        <w:rPr>
          <w:rFonts w:asciiTheme="majorHAnsi" w:hAnsiTheme="majorHAnsi" w:cstheme="majorHAnsi"/>
          <w:sz w:val="24"/>
          <w:szCs w:val="24"/>
        </w:rPr>
        <w:t>(Appendix</w:t>
      </w:r>
      <w:r w:rsidRPr="00D72CD8">
        <w:rPr>
          <w:rFonts w:asciiTheme="majorHAnsi" w:hAnsiTheme="majorHAnsi" w:cstheme="majorHAnsi"/>
          <w:spacing w:val="-5"/>
          <w:sz w:val="24"/>
          <w:szCs w:val="24"/>
        </w:rPr>
        <w:t xml:space="preserve"> 1</w:t>
      </w:r>
      <w:r w:rsidR="00937B81">
        <w:rPr>
          <w:rFonts w:asciiTheme="majorHAnsi" w:hAnsiTheme="majorHAnsi" w:cstheme="majorHAnsi"/>
          <w:sz w:val="24"/>
          <w:szCs w:val="24"/>
        </w:rPr>
        <w:t xml:space="preserve">). </w:t>
      </w:r>
    </w:p>
    <w:p w14:paraId="5A9EEF46" w14:textId="38385488" w:rsidR="007B0002" w:rsidRDefault="00A84ACB" w:rsidP="003D5C2D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During</w:t>
      </w:r>
      <w:r w:rsidR="007C664A">
        <w:rPr>
          <w:rFonts w:asciiTheme="majorHAnsi" w:hAnsiTheme="majorHAnsi" w:cstheme="majorHAnsi"/>
          <w:sz w:val="24"/>
          <w:szCs w:val="24"/>
        </w:rPr>
        <w:t xml:space="preserve"> </w:t>
      </w:r>
      <w:r w:rsidR="00A25C14">
        <w:rPr>
          <w:rFonts w:asciiTheme="majorHAnsi" w:hAnsiTheme="majorHAnsi" w:cstheme="majorHAnsi"/>
          <w:sz w:val="24"/>
          <w:szCs w:val="24"/>
        </w:rPr>
        <w:t>the presentation there was the opportunity for the public to ask</w:t>
      </w:r>
      <w:r>
        <w:rPr>
          <w:rFonts w:asciiTheme="majorHAnsi" w:hAnsiTheme="majorHAnsi" w:cstheme="majorHAnsi"/>
          <w:sz w:val="24"/>
          <w:szCs w:val="24"/>
        </w:rPr>
        <w:t xml:space="preserve"> questions</w:t>
      </w:r>
      <w:r w:rsidR="00A25C14">
        <w:rPr>
          <w:rFonts w:asciiTheme="majorHAnsi" w:hAnsiTheme="majorHAnsi" w:cstheme="majorHAnsi"/>
          <w:sz w:val="24"/>
          <w:szCs w:val="24"/>
        </w:rPr>
        <w:t xml:space="preserve">.  </w:t>
      </w:r>
      <w:r w:rsidR="00BC4E52">
        <w:rPr>
          <w:rFonts w:asciiTheme="majorHAnsi" w:hAnsiTheme="majorHAnsi" w:cstheme="majorHAnsi"/>
          <w:sz w:val="24"/>
          <w:szCs w:val="24"/>
        </w:rPr>
        <w:t xml:space="preserve">Some residents </w:t>
      </w:r>
      <w:r w:rsidR="000F2DD1">
        <w:rPr>
          <w:rFonts w:asciiTheme="majorHAnsi" w:hAnsiTheme="majorHAnsi" w:cstheme="majorHAnsi"/>
          <w:sz w:val="24"/>
          <w:szCs w:val="24"/>
        </w:rPr>
        <w:t xml:space="preserve">felt that the survey was too </w:t>
      </w:r>
      <w:r w:rsidR="0003539B">
        <w:rPr>
          <w:rFonts w:asciiTheme="majorHAnsi" w:hAnsiTheme="majorHAnsi" w:cstheme="majorHAnsi"/>
          <w:sz w:val="24"/>
          <w:szCs w:val="24"/>
        </w:rPr>
        <w:t>complicated</w:t>
      </w:r>
      <w:r w:rsidR="00855D74">
        <w:rPr>
          <w:rFonts w:asciiTheme="majorHAnsi" w:hAnsiTheme="majorHAnsi" w:cstheme="majorHAnsi"/>
          <w:sz w:val="24"/>
          <w:szCs w:val="24"/>
        </w:rPr>
        <w:t xml:space="preserve"> </w:t>
      </w:r>
      <w:r w:rsidR="00544AD6">
        <w:rPr>
          <w:rFonts w:asciiTheme="majorHAnsi" w:hAnsiTheme="majorHAnsi" w:cstheme="majorHAnsi"/>
          <w:sz w:val="24"/>
          <w:szCs w:val="24"/>
        </w:rPr>
        <w:t xml:space="preserve">and were </w:t>
      </w:r>
      <w:r w:rsidR="000F2DD1">
        <w:rPr>
          <w:rFonts w:asciiTheme="majorHAnsi" w:hAnsiTheme="majorHAnsi" w:cstheme="majorHAnsi"/>
          <w:sz w:val="24"/>
          <w:szCs w:val="24"/>
        </w:rPr>
        <w:t>put off completing it</w:t>
      </w:r>
      <w:r w:rsidR="00D3631E">
        <w:rPr>
          <w:rFonts w:asciiTheme="majorHAnsi" w:hAnsiTheme="majorHAnsi" w:cstheme="majorHAnsi"/>
          <w:sz w:val="24"/>
          <w:szCs w:val="24"/>
        </w:rPr>
        <w:t xml:space="preserve">.  </w:t>
      </w:r>
      <w:r w:rsidR="0003539B">
        <w:rPr>
          <w:rFonts w:asciiTheme="majorHAnsi" w:hAnsiTheme="majorHAnsi" w:cstheme="majorHAnsi"/>
          <w:sz w:val="24"/>
          <w:szCs w:val="24"/>
        </w:rPr>
        <w:t xml:space="preserve">It was felt that </w:t>
      </w:r>
      <w:r w:rsidR="009506E6">
        <w:rPr>
          <w:rFonts w:asciiTheme="majorHAnsi" w:hAnsiTheme="majorHAnsi" w:cstheme="majorHAnsi"/>
          <w:sz w:val="24"/>
          <w:szCs w:val="24"/>
        </w:rPr>
        <w:t>a</w:t>
      </w:r>
      <w:r w:rsidR="00B3250E">
        <w:rPr>
          <w:rFonts w:asciiTheme="majorHAnsi" w:hAnsiTheme="majorHAnsi" w:cstheme="majorHAnsi"/>
          <w:sz w:val="24"/>
          <w:szCs w:val="24"/>
        </w:rPr>
        <w:t xml:space="preserve">n </w:t>
      </w:r>
      <w:r w:rsidR="00AD729C">
        <w:rPr>
          <w:rFonts w:asciiTheme="majorHAnsi" w:hAnsiTheme="majorHAnsi" w:cstheme="majorHAnsi"/>
          <w:sz w:val="24"/>
          <w:szCs w:val="24"/>
        </w:rPr>
        <w:t>effort to reach more people</w:t>
      </w:r>
      <w:r w:rsidR="004F1FDD">
        <w:rPr>
          <w:rFonts w:asciiTheme="majorHAnsi" w:hAnsiTheme="majorHAnsi" w:cstheme="majorHAnsi"/>
          <w:sz w:val="24"/>
          <w:szCs w:val="24"/>
        </w:rPr>
        <w:t xml:space="preserve"> and gather more opinions</w:t>
      </w:r>
      <w:r w:rsidR="00331A98">
        <w:rPr>
          <w:rFonts w:asciiTheme="majorHAnsi" w:hAnsiTheme="majorHAnsi" w:cstheme="majorHAnsi"/>
          <w:sz w:val="24"/>
          <w:szCs w:val="24"/>
        </w:rPr>
        <w:t xml:space="preserve"> is </w:t>
      </w:r>
      <w:r w:rsidR="004539D3">
        <w:rPr>
          <w:rFonts w:asciiTheme="majorHAnsi" w:hAnsiTheme="majorHAnsi" w:cstheme="majorHAnsi"/>
          <w:sz w:val="24"/>
          <w:szCs w:val="24"/>
        </w:rPr>
        <w:t>required</w:t>
      </w:r>
      <w:r w:rsidR="001251C7">
        <w:rPr>
          <w:rFonts w:asciiTheme="majorHAnsi" w:hAnsiTheme="majorHAnsi" w:cstheme="majorHAnsi"/>
          <w:sz w:val="24"/>
          <w:szCs w:val="24"/>
        </w:rPr>
        <w:t xml:space="preserve">. </w:t>
      </w:r>
      <w:r w:rsidR="000F4C87">
        <w:rPr>
          <w:rFonts w:asciiTheme="majorHAnsi" w:hAnsiTheme="majorHAnsi" w:cstheme="majorHAnsi"/>
          <w:sz w:val="24"/>
          <w:szCs w:val="24"/>
        </w:rPr>
        <w:t>Cllr. Snowsill</w:t>
      </w:r>
      <w:r w:rsidR="009E1529">
        <w:rPr>
          <w:rFonts w:asciiTheme="majorHAnsi" w:hAnsiTheme="majorHAnsi" w:cstheme="majorHAnsi"/>
          <w:sz w:val="24"/>
          <w:szCs w:val="24"/>
        </w:rPr>
        <w:t xml:space="preserve"> confirm</w:t>
      </w:r>
      <w:r w:rsidR="000F4C87">
        <w:rPr>
          <w:rFonts w:asciiTheme="majorHAnsi" w:hAnsiTheme="majorHAnsi" w:cstheme="majorHAnsi"/>
          <w:sz w:val="24"/>
          <w:szCs w:val="24"/>
        </w:rPr>
        <w:t>ed</w:t>
      </w:r>
      <w:r w:rsidR="009E1529">
        <w:rPr>
          <w:rFonts w:asciiTheme="majorHAnsi" w:hAnsiTheme="majorHAnsi" w:cstheme="majorHAnsi"/>
          <w:sz w:val="24"/>
          <w:szCs w:val="24"/>
        </w:rPr>
        <w:t xml:space="preserve"> that </w:t>
      </w:r>
      <w:r w:rsidR="0032228E">
        <w:rPr>
          <w:rFonts w:asciiTheme="majorHAnsi" w:hAnsiTheme="majorHAnsi" w:cstheme="majorHAnsi"/>
          <w:sz w:val="24"/>
          <w:szCs w:val="24"/>
        </w:rPr>
        <w:t>pu</w:t>
      </w:r>
      <w:r w:rsidR="00BB2AC6">
        <w:rPr>
          <w:rFonts w:asciiTheme="majorHAnsi" w:hAnsiTheme="majorHAnsi" w:cstheme="majorHAnsi"/>
          <w:sz w:val="24"/>
          <w:szCs w:val="24"/>
        </w:rPr>
        <w:t>blic en</w:t>
      </w:r>
      <w:r w:rsidR="004E059A">
        <w:rPr>
          <w:rFonts w:asciiTheme="majorHAnsi" w:hAnsiTheme="majorHAnsi" w:cstheme="majorHAnsi"/>
          <w:sz w:val="24"/>
          <w:szCs w:val="24"/>
        </w:rPr>
        <w:t>gage</w:t>
      </w:r>
      <w:r w:rsidR="00B274BD">
        <w:rPr>
          <w:rFonts w:asciiTheme="majorHAnsi" w:hAnsiTheme="majorHAnsi" w:cstheme="majorHAnsi"/>
          <w:sz w:val="24"/>
          <w:szCs w:val="24"/>
        </w:rPr>
        <w:t xml:space="preserve">ment </w:t>
      </w:r>
      <w:r w:rsidR="009E1529">
        <w:rPr>
          <w:rFonts w:asciiTheme="majorHAnsi" w:hAnsiTheme="majorHAnsi" w:cstheme="majorHAnsi"/>
          <w:sz w:val="24"/>
          <w:szCs w:val="24"/>
        </w:rPr>
        <w:t>will continue</w:t>
      </w:r>
      <w:r w:rsidR="00210C94">
        <w:rPr>
          <w:rFonts w:asciiTheme="majorHAnsi" w:hAnsiTheme="majorHAnsi" w:cstheme="majorHAnsi"/>
          <w:sz w:val="24"/>
          <w:szCs w:val="24"/>
        </w:rPr>
        <w:t>.</w:t>
      </w:r>
      <w:r w:rsidR="00796643">
        <w:rPr>
          <w:rFonts w:asciiTheme="majorHAnsi" w:hAnsiTheme="majorHAnsi" w:cstheme="majorHAnsi"/>
          <w:sz w:val="24"/>
          <w:szCs w:val="24"/>
        </w:rPr>
        <w:t xml:space="preserve"> </w:t>
      </w:r>
      <w:r w:rsidR="00C35998">
        <w:rPr>
          <w:rFonts w:asciiTheme="majorHAnsi" w:hAnsiTheme="majorHAnsi" w:cstheme="majorHAnsi"/>
          <w:sz w:val="24"/>
          <w:szCs w:val="24"/>
        </w:rPr>
        <w:t>Other</w:t>
      </w:r>
      <w:r w:rsidR="001E6059">
        <w:rPr>
          <w:rFonts w:asciiTheme="majorHAnsi" w:hAnsiTheme="majorHAnsi" w:cstheme="majorHAnsi"/>
          <w:sz w:val="24"/>
          <w:szCs w:val="24"/>
        </w:rPr>
        <w:t xml:space="preserve"> members of the public</w:t>
      </w:r>
      <w:r w:rsidR="00047294">
        <w:rPr>
          <w:rFonts w:asciiTheme="majorHAnsi" w:hAnsiTheme="majorHAnsi" w:cstheme="majorHAnsi"/>
          <w:sz w:val="24"/>
          <w:szCs w:val="24"/>
        </w:rPr>
        <w:t xml:space="preserve"> wanted the council to </w:t>
      </w:r>
      <w:r w:rsidR="00056FC3">
        <w:rPr>
          <w:rFonts w:asciiTheme="majorHAnsi" w:hAnsiTheme="majorHAnsi" w:cstheme="majorHAnsi"/>
          <w:sz w:val="24"/>
          <w:szCs w:val="24"/>
        </w:rPr>
        <w:t>investigate</w:t>
      </w:r>
      <w:r w:rsidR="00047294">
        <w:rPr>
          <w:rFonts w:asciiTheme="majorHAnsi" w:hAnsiTheme="majorHAnsi" w:cstheme="majorHAnsi"/>
          <w:sz w:val="24"/>
          <w:szCs w:val="24"/>
        </w:rPr>
        <w:t xml:space="preserve"> </w:t>
      </w:r>
      <w:r w:rsidR="007F243A">
        <w:rPr>
          <w:rFonts w:asciiTheme="majorHAnsi" w:hAnsiTheme="majorHAnsi" w:cstheme="majorHAnsi"/>
          <w:sz w:val="24"/>
          <w:szCs w:val="24"/>
        </w:rPr>
        <w:t>more creative ways</w:t>
      </w:r>
      <w:r w:rsidR="00F9017F">
        <w:rPr>
          <w:rFonts w:asciiTheme="majorHAnsi" w:hAnsiTheme="majorHAnsi" w:cstheme="majorHAnsi"/>
          <w:sz w:val="24"/>
          <w:szCs w:val="24"/>
        </w:rPr>
        <w:t xml:space="preserve"> of</w:t>
      </w:r>
      <w:r w:rsidR="007F243A">
        <w:rPr>
          <w:rFonts w:asciiTheme="majorHAnsi" w:hAnsiTheme="majorHAnsi" w:cstheme="majorHAnsi"/>
          <w:sz w:val="24"/>
          <w:szCs w:val="24"/>
        </w:rPr>
        <w:t xml:space="preserve"> fundrais</w:t>
      </w:r>
      <w:r w:rsidR="00F9017F">
        <w:rPr>
          <w:rFonts w:asciiTheme="majorHAnsi" w:hAnsiTheme="majorHAnsi" w:cstheme="majorHAnsi"/>
          <w:sz w:val="24"/>
          <w:szCs w:val="24"/>
        </w:rPr>
        <w:t>ing</w:t>
      </w:r>
      <w:r w:rsidR="007F243A">
        <w:rPr>
          <w:rFonts w:asciiTheme="majorHAnsi" w:hAnsiTheme="majorHAnsi" w:cstheme="majorHAnsi"/>
          <w:sz w:val="24"/>
          <w:szCs w:val="24"/>
        </w:rPr>
        <w:t xml:space="preserve"> to support these assets. </w:t>
      </w:r>
      <w:r w:rsidR="000360DD">
        <w:rPr>
          <w:rFonts w:asciiTheme="majorHAnsi" w:hAnsiTheme="majorHAnsi" w:cstheme="majorHAnsi"/>
          <w:sz w:val="24"/>
          <w:szCs w:val="24"/>
        </w:rPr>
        <w:t xml:space="preserve"> </w:t>
      </w:r>
      <w:r w:rsidR="006F0C04">
        <w:rPr>
          <w:rFonts w:asciiTheme="majorHAnsi" w:hAnsiTheme="majorHAnsi" w:cstheme="majorHAnsi"/>
          <w:sz w:val="24"/>
          <w:szCs w:val="24"/>
        </w:rPr>
        <w:t>Some</w:t>
      </w:r>
      <w:r w:rsidR="001E6059">
        <w:rPr>
          <w:rFonts w:asciiTheme="majorHAnsi" w:hAnsiTheme="majorHAnsi" w:cstheme="majorHAnsi"/>
          <w:sz w:val="24"/>
          <w:szCs w:val="24"/>
        </w:rPr>
        <w:t xml:space="preserve"> people</w:t>
      </w:r>
      <w:r w:rsidR="006F1709">
        <w:rPr>
          <w:rFonts w:asciiTheme="majorHAnsi" w:hAnsiTheme="majorHAnsi" w:cstheme="majorHAnsi"/>
          <w:sz w:val="24"/>
          <w:szCs w:val="24"/>
        </w:rPr>
        <w:t xml:space="preserve"> felt </w:t>
      </w:r>
      <w:r w:rsidR="00F41D13">
        <w:rPr>
          <w:rFonts w:asciiTheme="majorHAnsi" w:hAnsiTheme="majorHAnsi" w:cstheme="majorHAnsi"/>
          <w:sz w:val="24"/>
          <w:szCs w:val="24"/>
        </w:rPr>
        <w:t>th</w:t>
      </w:r>
      <w:r w:rsidR="006F1709">
        <w:rPr>
          <w:rFonts w:asciiTheme="majorHAnsi" w:hAnsiTheme="majorHAnsi" w:cstheme="majorHAnsi"/>
          <w:sz w:val="24"/>
          <w:szCs w:val="24"/>
        </w:rPr>
        <w:t>at TDC</w:t>
      </w:r>
      <w:r w:rsidR="00F41D13">
        <w:rPr>
          <w:rFonts w:asciiTheme="majorHAnsi" w:hAnsiTheme="majorHAnsi" w:cstheme="majorHAnsi"/>
          <w:sz w:val="24"/>
          <w:szCs w:val="24"/>
        </w:rPr>
        <w:t xml:space="preserve"> </w:t>
      </w:r>
      <w:r w:rsidR="00020C42">
        <w:rPr>
          <w:rFonts w:asciiTheme="majorHAnsi" w:hAnsiTheme="majorHAnsi" w:cstheme="majorHAnsi"/>
          <w:sz w:val="24"/>
          <w:szCs w:val="24"/>
        </w:rPr>
        <w:t>were</w:t>
      </w:r>
      <w:r w:rsidR="00B25F97">
        <w:rPr>
          <w:rFonts w:asciiTheme="majorHAnsi" w:hAnsiTheme="majorHAnsi" w:cstheme="majorHAnsi"/>
          <w:sz w:val="24"/>
          <w:szCs w:val="24"/>
        </w:rPr>
        <w:t xml:space="preserve"> offering </w:t>
      </w:r>
      <w:r w:rsidR="00D24369">
        <w:rPr>
          <w:rFonts w:asciiTheme="majorHAnsi" w:hAnsiTheme="majorHAnsi" w:cstheme="majorHAnsi"/>
          <w:sz w:val="24"/>
          <w:szCs w:val="24"/>
        </w:rPr>
        <w:t xml:space="preserve">“liabilities” </w:t>
      </w:r>
      <w:r w:rsidR="00491BFD">
        <w:rPr>
          <w:rFonts w:asciiTheme="majorHAnsi" w:hAnsiTheme="majorHAnsi" w:cstheme="majorHAnsi"/>
          <w:sz w:val="24"/>
          <w:szCs w:val="24"/>
        </w:rPr>
        <w:t>rather t</w:t>
      </w:r>
      <w:r w:rsidR="00F571DD">
        <w:rPr>
          <w:rFonts w:asciiTheme="majorHAnsi" w:hAnsiTheme="majorHAnsi" w:cstheme="majorHAnsi"/>
          <w:sz w:val="24"/>
          <w:szCs w:val="24"/>
        </w:rPr>
        <w:t>h</w:t>
      </w:r>
      <w:r w:rsidR="00491BFD">
        <w:rPr>
          <w:rFonts w:asciiTheme="majorHAnsi" w:hAnsiTheme="majorHAnsi" w:cstheme="majorHAnsi"/>
          <w:sz w:val="24"/>
          <w:szCs w:val="24"/>
        </w:rPr>
        <w:t xml:space="preserve">an </w:t>
      </w:r>
      <w:r w:rsidR="00D24369">
        <w:rPr>
          <w:rFonts w:asciiTheme="majorHAnsi" w:hAnsiTheme="majorHAnsi" w:cstheme="majorHAnsi"/>
          <w:sz w:val="24"/>
          <w:szCs w:val="24"/>
        </w:rPr>
        <w:t>assets</w:t>
      </w:r>
      <w:r w:rsidR="00B25F97">
        <w:rPr>
          <w:rFonts w:asciiTheme="majorHAnsi" w:hAnsiTheme="majorHAnsi" w:cstheme="majorHAnsi"/>
          <w:sz w:val="24"/>
          <w:szCs w:val="24"/>
        </w:rPr>
        <w:t xml:space="preserve"> (such as the car parks) that </w:t>
      </w:r>
      <w:r w:rsidR="00F96DA5">
        <w:rPr>
          <w:rFonts w:asciiTheme="majorHAnsi" w:hAnsiTheme="majorHAnsi" w:cstheme="majorHAnsi"/>
          <w:sz w:val="24"/>
          <w:szCs w:val="24"/>
        </w:rPr>
        <w:t>create an income</w:t>
      </w:r>
      <w:r w:rsidR="001E6059">
        <w:rPr>
          <w:rFonts w:asciiTheme="majorHAnsi" w:hAnsiTheme="majorHAnsi" w:cstheme="majorHAnsi"/>
          <w:sz w:val="24"/>
          <w:szCs w:val="24"/>
        </w:rPr>
        <w:t xml:space="preserve">. </w:t>
      </w:r>
      <w:r w:rsidR="0020071C">
        <w:rPr>
          <w:rFonts w:asciiTheme="majorHAnsi" w:hAnsiTheme="majorHAnsi" w:cstheme="majorHAnsi"/>
          <w:sz w:val="24"/>
          <w:szCs w:val="24"/>
        </w:rPr>
        <w:t>Cllr</w:t>
      </w:r>
      <w:r w:rsidR="00594611">
        <w:rPr>
          <w:rFonts w:asciiTheme="majorHAnsi" w:hAnsiTheme="majorHAnsi" w:cstheme="majorHAnsi"/>
          <w:sz w:val="24"/>
          <w:szCs w:val="24"/>
        </w:rPr>
        <w:t>.</w:t>
      </w:r>
      <w:r w:rsidR="0020071C">
        <w:rPr>
          <w:rFonts w:asciiTheme="majorHAnsi" w:hAnsiTheme="majorHAnsi" w:cstheme="majorHAnsi"/>
          <w:sz w:val="24"/>
          <w:szCs w:val="24"/>
        </w:rPr>
        <w:t xml:space="preserve"> Rogers (TDC) said that TDC has signed off a million</w:t>
      </w:r>
      <w:r w:rsidR="00120234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120234">
        <w:rPr>
          <w:rFonts w:asciiTheme="majorHAnsi" w:hAnsiTheme="majorHAnsi" w:cstheme="majorHAnsi"/>
          <w:sz w:val="24"/>
          <w:szCs w:val="24"/>
        </w:rPr>
        <w:t>pound</w:t>
      </w:r>
      <w:proofErr w:type="gramEnd"/>
      <w:r w:rsidR="00120234">
        <w:rPr>
          <w:rFonts w:asciiTheme="majorHAnsi" w:hAnsiTheme="majorHAnsi" w:cstheme="majorHAnsi"/>
          <w:sz w:val="24"/>
          <w:szCs w:val="24"/>
        </w:rPr>
        <w:t xml:space="preserve"> spend on playparks across the district and he will be asking in the TDC council meetings in both May and June</w:t>
      </w:r>
      <w:r w:rsidR="001F2F26">
        <w:rPr>
          <w:rFonts w:asciiTheme="majorHAnsi" w:hAnsiTheme="majorHAnsi" w:cstheme="majorHAnsi"/>
          <w:sz w:val="24"/>
          <w:szCs w:val="24"/>
        </w:rPr>
        <w:t xml:space="preserve"> about £800,000</w:t>
      </w:r>
      <w:r w:rsidR="000941E9">
        <w:rPr>
          <w:rFonts w:asciiTheme="majorHAnsi" w:hAnsiTheme="majorHAnsi" w:cstheme="majorHAnsi"/>
          <w:sz w:val="24"/>
          <w:szCs w:val="24"/>
        </w:rPr>
        <w:t xml:space="preserve"> worth</w:t>
      </w:r>
      <w:r w:rsidR="001F2F26">
        <w:rPr>
          <w:rFonts w:asciiTheme="majorHAnsi" w:hAnsiTheme="majorHAnsi" w:cstheme="majorHAnsi"/>
          <w:sz w:val="24"/>
          <w:szCs w:val="24"/>
        </w:rPr>
        <w:t xml:space="preserve"> of match funding that may </w:t>
      </w:r>
      <w:r w:rsidR="00955938">
        <w:rPr>
          <w:rFonts w:asciiTheme="majorHAnsi" w:hAnsiTheme="majorHAnsi" w:cstheme="majorHAnsi"/>
          <w:sz w:val="24"/>
          <w:szCs w:val="24"/>
        </w:rPr>
        <w:t xml:space="preserve">also </w:t>
      </w:r>
      <w:r w:rsidR="001F2F26">
        <w:rPr>
          <w:rFonts w:asciiTheme="majorHAnsi" w:hAnsiTheme="majorHAnsi" w:cstheme="majorHAnsi"/>
          <w:sz w:val="24"/>
          <w:szCs w:val="24"/>
        </w:rPr>
        <w:t>be available</w:t>
      </w:r>
      <w:r w:rsidR="00955938">
        <w:rPr>
          <w:rFonts w:asciiTheme="majorHAnsi" w:hAnsiTheme="majorHAnsi" w:cstheme="majorHAnsi"/>
          <w:sz w:val="24"/>
          <w:szCs w:val="24"/>
        </w:rPr>
        <w:t xml:space="preserve">. </w:t>
      </w:r>
      <w:r w:rsidR="00D419B1">
        <w:rPr>
          <w:rFonts w:asciiTheme="majorHAnsi" w:hAnsiTheme="majorHAnsi" w:cstheme="majorHAnsi"/>
          <w:sz w:val="24"/>
          <w:szCs w:val="24"/>
        </w:rPr>
        <w:t>T</w:t>
      </w:r>
      <w:r w:rsidR="00E15F1D">
        <w:rPr>
          <w:rFonts w:asciiTheme="majorHAnsi" w:hAnsiTheme="majorHAnsi" w:cstheme="majorHAnsi"/>
          <w:sz w:val="24"/>
          <w:szCs w:val="24"/>
        </w:rPr>
        <w:t>hird</w:t>
      </w:r>
      <w:r w:rsidR="005E22B0">
        <w:rPr>
          <w:rFonts w:asciiTheme="majorHAnsi" w:hAnsiTheme="majorHAnsi" w:cstheme="majorHAnsi"/>
          <w:sz w:val="24"/>
          <w:szCs w:val="24"/>
        </w:rPr>
        <w:t xml:space="preserve"> party funding </w:t>
      </w:r>
      <w:r w:rsidR="00594611">
        <w:rPr>
          <w:rFonts w:asciiTheme="majorHAnsi" w:hAnsiTheme="majorHAnsi" w:cstheme="majorHAnsi"/>
          <w:sz w:val="24"/>
          <w:szCs w:val="24"/>
        </w:rPr>
        <w:t>could</w:t>
      </w:r>
      <w:r w:rsidR="005E22B0">
        <w:rPr>
          <w:rFonts w:asciiTheme="majorHAnsi" w:hAnsiTheme="majorHAnsi" w:cstheme="majorHAnsi"/>
          <w:sz w:val="24"/>
          <w:szCs w:val="24"/>
        </w:rPr>
        <w:t xml:space="preserve"> also be </w:t>
      </w:r>
      <w:r w:rsidR="009C759A">
        <w:rPr>
          <w:rFonts w:asciiTheme="majorHAnsi" w:hAnsiTheme="majorHAnsi" w:cstheme="majorHAnsi"/>
          <w:sz w:val="24"/>
          <w:szCs w:val="24"/>
        </w:rPr>
        <w:t>possible</w:t>
      </w:r>
      <w:r w:rsidR="005E22B0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94518E4" w14:textId="77777777" w:rsidR="007B0002" w:rsidRDefault="007B0002" w:rsidP="003D5C2D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</w:p>
    <w:p w14:paraId="4584EFD0" w14:textId="1D2630A9" w:rsidR="00666B5C" w:rsidRDefault="007B5377" w:rsidP="001767A7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</w:t>
      </w:r>
      <w:r w:rsidR="00E15F1D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Walker spoke about </w:t>
      </w:r>
      <w:r w:rsidR="00AA3D75">
        <w:rPr>
          <w:rFonts w:asciiTheme="majorHAnsi" w:hAnsiTheme="majorHAnsi" w:cstheme="majorHAnsi"/>
          <w:sz w:val="24"/>
          <w:szCs w:val="24"/>
        </w:rPr>
        <w:t xml:space="preserve">CIL and </w:t>
      </w:r>
      <w:r w:rsidR="005B60D5">
        <w:rPr>
          <w:rFonts w:asciiTheme="majorHAnsi" w:hAnsiTheme="majorHAnsi" w:cstheme="majorHAnsi"/>
          <w:sz w:val="24"/>
          <w:szCs w:val="24"/>
        </w:rPr>
        <w:t>how other moorland towns are</w:t>
      </w:r>
      <w:r w:rsidR="005C7F88">
        <w:rPr>
          <w:rFonts w:asciiTheme="majorHAnsi" w:hAnsiTheme="majorHAnsi" w:cstheme="majorHAnsi"/>
          <w:sz w:val="24"/>
          <w:szCs w:val="24"/>
        </w:rPr>
        <w:t xml:space="preserve"> also affected by the lack of </w:t>
      </w:r>
      <w:r w:rsidR="00B339DF">
        <w:rPr>
          <w:rFonts w:asciiTheme="majorHAnsi" w:hAnsiTheme="majorHAnsi" w:cstheme="majorHAnsi"/>
          <w:sz w:val="24"/>
          <w:szCs w:val="24"/>
        </w:rPr>
        <w:t>it</w:t>
      </w:r>
      <w:r w:rsidR="005C7F88">
        <w:rPr>
          <w:rFonts w:asciiTheme="majorHAnsi" w:hAnsiTheme="majorHAnsi" w:cstheme="majorHAnsi"/>
          <w:sz w:val="24"/>
          <w:szCs w:val="24"/>
        </w:rPr>
        <w:t xml:space="preserve"> </w:t>
      </w:r>
      <w:r w:rsidR="00977C46">
        <w:rPr>
          <w:rFonts w:asciiTheme="majorHAnsi" w:hAnsiTheme="majorHAnsi" w:cstheme="majorHAnsi"/>
          <w:sz w:val="24"/>
          <w:szCs w:val="24"/>
        </w:rPr>
        <w:t xml:space="preserve">and </w:t>
      </w:r>
      <w:r w:rsidR="009C759A">
        <w:rPr>
          <w:rFonts w:asciiTheme="majorHAnsi" w:hAnsiTheme="majorHAnsi" w:cstheme="majorHAnsi"/>
          <w:sz w:val="24"/>
          <w:szCs w:val="24"/>
        </w:rPr>
        <w:t>asked whether</w:t>
      </w:r>
      <w:r w:rsidR="00977C46">
        <w:rPr>
          <w:rFonts w:asciiTheme="majorHAnsi" w:hAnsiTheme="majorHAnsi" w:cstheme="majorHAnsi"/>
          <w:sz w:val="24"/>
          <w:szCs w:val="24"/>
        </w:rPr>
        <w:t xml:space="preserve"> </w:t>
      </w:r>
      <w:r w:rsidR="00C329EE">
        <w:rPr>
          <w:rFonts w:asciiTheme="majorHAnsi" w:hAnsiTheme="majorHAnsi" w:cstheme="majorHAnsi"/>
          <w:sz w:val="24"/>
          <w:szCs w:val="24"/>
        </w:rPr>
        <w:t>the moorland</w:t>
      </w:r>
      <w:r w:rsidR="00AA3D75">
        <w:rPr>
          <w:rFonts w:asciiTheme="majorHAnsi" w:hAnsiTheme="majorHAnsi" w:cstheme="majorHAnsi"/>
          <w:sz w:val="24"/>
          <w:szCs w:val="24"/>
        </w:rPr>
        <w:t xml:space="preserve"> towns</w:t>
      </w:r>
      <w:r w:rsidR="009C759A">
        <w:rPr>
          <w:rFonts w:asciiTheme="majorHAnsi" w:hAnsiTheme="majorHAnsi" w:cstheme="majorHAnsi"/>
          <w:sz w:val="24"/>
          <w:szCs w:val="24"/>
        </w:rPr>
        <w:t xml:space="preserve"> could</w:t>
      </w:r>
      <w:r w:rsidR="00AA3D75">
        <w:rPr>
          <w:rFonts w:asciiTheme="majorHAnsi" w:hAnsiTheme="majorHAnsi" w:cstheme="majorHAnsi"/>
          <w:sz w:val="24"/>
          <w:szCs w:val="24"/>
        </w:rPr>
        <w:t xml:space="preserve"> </w:t>
      </w:r>
      <w:r w:rsidR="00C329EE">
        <w:rPr>
          <w:rFonts w:asciiTheme="majorHAnsi" w:hAnsiTheme="majorHAnsi" w:cstheme="majorHAnsi"/>
          <w:sz w:val="24"/>
          <w:szCs w:val="24"/>
        </w:rPr>
        <w:t xml:space="preserve">all </w:t>
      </w:r>
      <w:r w:rsidR="00AA3D75">
        <w:rPr>
          <w:rFonts w:asciiTheme="majorHAnsi" w:hAnsiTheme="majorHAnsi" w:cstheme="majorHAnsi"/>
          <w:sz w:val="24"/>
          <w:szCs w:val="24"/>
        </w:rPr>
        <w:t>get together</w:t>
      </w:r>
      <w:r w:rsidR="00977C46">
        <w:rPr>
          <w:rFonts w:asciiTheme="majorHAnsi" w:hAnsiTheme="majorHAnsi" w:cstheme="majorHAnsi"/>
          <w:sz w:val="24"/>
          <w:szCs w:val="24"/>
        </w:rPr>
        <w:t xml:space="preserve"> to look at </w:t>
      </w:r>
      <w:r w:rsidR="009C759A">
        <w:rPr>
          <w:rFonts w:asciiTheme="majorHAnsi" w:hAnsiTheme="majorHAnsi" w:cstheme="majorHAnsi"/>
          <w:sz w:val="24"/>
          <w:szCs w:val="24"/>
        </w:rPr>
        <w:t>ways</w:t>
      </w:r>
      <w:r w:rsidR="00977C46">
        <w:rPr>
          <w:rFonts w:asciiTheme="majorHAnsi" w:hAnsiTheme="majorHAnsi" w:cstheme="majorHAnsi"/>
          <w:sz w:val="24"/>
          <w:szCs w:val="24"/>
        </w:rPr>
        <w:t xml:space="preserve"> of funding </w:t>
      </w:r>
      <w:r w:rsidR="009C759A">
        <w:rPr>
          <w:rFonts w:asciiTheme="majorHAnsi" w:hAnsiTheme="majorHAnsi" w:cstheme="majorHAnsi"/>
          <w:sz w:val="24"/>
          <w:szCs w:val="24"/>
        </w:rPr>
        <w:t xml:space="preserve">any </w:t>
      </w:r>
      <w:r w:rsidR="00977C46">
        <w:rPr>
          <w:rFonts w:asciiTheme="majorHAnsi" w:hAnsiTheme="majorHAnsi" w:cstheme="majorHAnsi"/>
          <w:sz w:val="24"/>
          <w:szCs w:val="24"/>
        </w:rPr>
        <w:t>new assets</w:t>
      </w:r>
      <w:r w:rsidR="009C759A">
        <w:rPr>
          <w:rFonts w:asciiTheme="majorHAnsi" w:hAnsiTheme="majorHAnsi" w:cstheme="majorHAnsi"/>
          <w:sz w:val="24"/>
          <w:szCs w:val="24"/>
        </w:rPr>
        <w:t xml:space="preserve"> taken on</w:t>
      </w:r>
      <w:r w:rsidR="00AA3D75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0E65155" w14:textId="7B4E99A9" w:rsidR="006F0C04" w:rsidRDefault="00C12F08" w:rsidP="003D3FE4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There was some discussion</w:t>
      </w:r>
      <w:r w:rsidR="003B5D95">
        <w:rPr>
          <w:rFonts w:asciiTheme="majorHAnsi" w:hAnsiTheme="majorHAnsi" w:cstheme="majorHAnsi"/>
          <w:sz w:val="24"/>
          <w:szCs w:val="24"/>
        </w:rPr>
        <w:t xml:space="preserve"> regarding</w:t>
      </w:r>
      <w:r>
        <w:rPr>
          <w:rFonts w:asciiTheme="majorHAnsi" w:hAnsiTheme="majorHAnsi" w:cstheme="majorHAnsi"/>
          <w:sz w:val="24"/>
          <w:szCs w:val="24"/>
        </w:rPr>
        <w:t xml:space="preserve"> what a </w:t>
      </w:r>
      <w:r w:rsidR="00192E1F">
        <w:rPr>
          <w:rFonts w:asciiTheme="majorHAnsi" w:hAnsiTheme="majorHAnsi" w:cstheme="majorHAnsi"/>
          <w:sz w:val="24"/>
          <w:szCs w:val="24"/>
        </w:rPr>
        <w:t xml:space="preserve">maximum of </w:t>
      </w:r>
      <w:r>
        <w:rPr>
          <w:rFonts w:asciiTheme="majorHAnsi" w:hAnsiTheme="majorHAnsi" w:cstheme="majorHAnsi"/>
          <w:sz w:val="24"/>
          <w:szCs w:val="24"/>
        </w:rPr>
        <w:t xml:space="preserve">28% increase </w:t>
      </w:r>
      <w:r w:rsidR="00192E1F">
        <w:rPr>
          <w:rFonts w:asciiTheme="majorHAnsi" w:hAnsiTheme="majorHAnsi" w:cstheme="majorHAnsi"/>
          <w:sz w:val="24"/>
          <w:szCs w:val="24"/>
        </w:rPr>
        <w:t xml:space="preserve">in the Ashburton element of Council Tax </w:t>
      </w:r>
      <w:proofErr w:type="gramStart"/>
      <w:r>
        <w:rPr>
          <w:rFonts w:asciiTheme="majorHAnsi" w:hAnsiTheme="majorHAnsi" w:cstheme="majorHAnsi"/>
          <w:sz w:val="24"/>
          <w:szCs w:val="24"/>
        </w:rPr>
        <w:t>actually meant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, </w:t>
      </w:r>
      <w:r w:rsidR="00F3355A">
        <w:rPr>
          <w:rFonts w:asciiTheme="majorHAnsi" w:hAnsiTheme="majorHAnsi" w:cstheme="majorHAnsi"/>
          <w:sz w:val="24"/>
          <w:szCs w:val="24"/>
        </w:rPr>
        <w:t xml:space="preserve">it was confirmed that this would </w:t>
      </w:r>
      <w:r w:rsidR="009678B2">
        <w:rPr>
          <w:rFonts w:asciiTheme="majorHAnsi" w:hAnsiTheme="majorHAnsi" w:cstheme="majorHAnsi"/>
          <w:sz w:val="24"/>
          <w:szCs w:val="24"/>
        </w:rPr>
        <w:t>equate to an increase of less tha</w:t>
      </w:r>
      <w:r w:rsidR="00203DB9">
        <w:rPr>
          <w:rFonts w:asciiTheme="majorHAnsi" w:hAnsiTheme="majorHAnsi" w:cstheme="majorHAnsi"/>
          <w:sz w:val="24"/>
          <w:szCs w:val="24"/>
        </w:rPr>
        <w:t>n</w:t>
      </w:r>
      <w:r w:rsidR="009678B2">
        <w:rPr>
          <w:rFonts w:asciiTheme="majorHAnsi" w:hAnsiTheme="majorHAnsi" w:cstheme="majorHAnsi"/>
          <w:sz w:val="24"/>
          <w:szCs w:val="24"/>
        </w:rPr>
        <w:t xml:space="preserve"> £1 per week.</w:t>
      </w:r>
    </w:p>
    <w:p w14:paraId="37D5D383" w14:textId="39DCFAEF" w:rsidR="006F1709" w:rsidRDefault="006C6220" w:rsidP="003D3FE4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Cllr. Wood reminded </w:t>
      </w:r>
      <w:r w:rsidR="004411C1">
        <w:rPr>
          <w:rFonts w:asciiTheme="majorHAnsi" w:hAnsiTheme="majorHAnsi" w:cstheme="majorHAnsi"/>
          <w:sz w:val="24"/>
          <w:szCs w:val="24"/>
        </w:rPr>
        <w:t>those</w:t>
      </w:r>
      <w:r w:rsidR="00287B67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287B67">
        <w:rPr>
          <w:rFonts w:asciiTheme="majorHAnsi" w:hAnsiTheme="majorHAnsi" w:cstheme="majorHAnsi"/>
          <w:sz w:val="24"/>
          <w:szCs w:val="24"/>
        </w:rPr>
        <w:t>present</w:t>
      </w:r>
      <w:proofErr w:type="gramEnd"/>
      <w:r w:rsidR="004411C1">
        <w:rPr>
          <w:rFonts w:asciiTheme="majorHAnsi" w:hAnsiTheme="majorHAnsi" w:cstheme="majorHAnsi"/>
          <w:sz w:val="24"/>
          <w:szCs w:val="24"/>
        </w:rPr>
        <w:t xml:space="preserve"> that the working group </w:t>
      </w:r>
      <w:r w:rsidR="00FE3746">
        <w:rPr>
          <w:rFonts w:asciiTheme="majorHAnsi" w:hAnsiTheme="majorHAnsi" w:cstheme="majorHAnsi"/>
          <w:sz w:val="24"/>
          <w:szCs w:val="24"/>
        </w:rPr>
        <w:t>has been set up</w:t>
      </w:r>
      <w:r w:rsidR="006D5E4C">
        <w:rPr>
          <w:rFonts w:asciiTheme="majorHAnsi" w:hAnsiTheme="majorHAnsi" w:cstheme="majorHAnsi"/>
          <w:sz w:val="24"/>
          <w:szCs w:val="24"/>
        </w:rPr>
        <w:t xml:space="preserve"> to listen to </w:t>
      </w:r>
      <w:r w:rsidR="003A5934">
        <w:rPr>
          <w:rFonts w:asciiTheme="majorHAnsi" w:hAnsiTheme="majorHAnsi" w:cstheme="majorHAnsi"/>
          <w:sz w:val="24"/>
          <w:szCs w:val="24"/>
        </w:rPr>
        <w:t>residents’</w:t>
      </w:r>
      <w:r w:rsidR="006D5E4C">
        <w:rPr>
          <w:rFonts w:asciiTheme="majorHAnsi" w:hAnsiTheme="majorHAnsi" w:cstheme="majorHAnsi"/>
          <w:sz w:val="24"/>
          <w:szCs w:val="24"/>
        </w:rPr>
        <w:t xml:space="preserve"> views</w:t>
      </w:r>
      <w:r w:rsidR="00DE2BA0">
        <w:rPr>
          <w:rFonts w:asciiTheme="majorHAnsi" w:hAnsiTheme="majorHAnsi" w:cstheme="majorHAnsi"/>
          <w:sz w:val="24"/>
          <w:szCs w:val="24"/>
        </w:rPr>
        <w:t>, the council is actively seeking residents feedback on this matter</w:t>
      </w:r>
      <w:r w:rsidR="00AD5662">
        <w:rPr>
          <w:rFonts w:asciiTheme="majorHAnsi" w:hAnsiTheme="majorHAnsi" w:cstheme="majorHAnsi"/>
          <w:sz w:val="24"/>
          <w:szCs w:val="24"/>
        </w:rPr>
        <w:t xml:space="preserve"> and will continue</w:t>
      </w:r>
      <w:r w:rsidR="00DB6C6E">
        <w:rPr>
          <w:rFonts w:asciiTheme="majorHAnsi" w:hAnsiTheme="majorHAnsi" w:cstheme="majorHAnsi"/>
          <w:sz w:val="24"/>
          <w:szCs w:val="24"/>
        </w:rPr>
        <w:t xml:space="preserve"> </w:t>
      </w:r>
      <w:r w:rsidR="00E84158">
        <w:rPr>
          <w:rFonts w:asciiTheme="majorHAnsi" w:hAnsiTheme="majorHAnsi" w:cstheme="majorHAnsi"/>
          <w:sz w:val="24"/>
          <w:szCs w:val="24"/>
        </w:rPr>
        <w:t xml:space="preserve">doing so </w:t>
      </w:r>
      <w:r w:rsidR="00204ED5">
        <w:rPr>
          <w:rFonts w:asciiTheme="majorHAnsi" w:hAnsiTheme="majorHAnsi" w:cstheme="majorHAnsi"/>
          <w:sz w:val="24"/>
          <w:szCs w:val="24"/>
        </w:rPr>
        <w:t>over the next few months</w:t>
      </w:r>
      <w:r w:rsidR="008760B7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97AF4CC" w14:textId="6AB43359" w:rsidR="001767A7" w:rsidRDefault="001767A7" w:rsidP="003D3FE4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Cllr. Turner s</w:t>
      </w:r>
      <w:r w:rsidR="00203DB9">
        <w:rPr>
          <w:rFonts w:asciiTheme="majorHAnsi" w:hAnsiTheme="majorHAnsi" w:cstheme="majorHAnsi"/>
          <w:sz w:val="24"/>
          <w:szCs w:val="24"/>
        </w:rPr>
        <w:t>t</w:t>
      </w:r>
      <w:r>
        <w:rPr>
          <w:rFonts w:asciiTheme="majorHAnsi" w:hAnsiTheme="majorHAnsi" w:cstheme="majorHAnsi"/>
          <w:sz w:val="24"/>
          <w:szCs w:val="24"/>
        </w:rPr>
        <w:t>ate</w:t>
      </w:r>
      <w:r w:rsidR="00203DB9">
        <w:rPr>
          <w:rFonts w:asciiTheme="majorHAnsi" w:hAnsiTheme="majorHAnsi" w:cstheme="majorHAnsi"/>
          <w:sz w:val="24"/>
          <w:szCs w:val="24"/>
        </w:rPr>
        <w:t>d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CC5489">
        <w:rPr>
          <w:rFonts w:asciiTheme="majorHAnsi" w:hAnsiTheme="majorHAnsi" w:cstheme="majorHAnsi"/>
          <w:sz w:val="24"/>
          <w:szCs w:val="24"/>
        </w:rPr>
        <w:t xml:space="preserve">that all </w:t>
      </w:r>
      <w:r>
        <w:rPr>
          <w:rFonts w:asciiTheme="majorHAnsi" w:hAnsiTheme="majorHAnsi" w:cstheme="majorHAnsi"/>
          <w:sz w:val="24"/>
          <w:szCs w:val="24"/>
        </w:rPr>
        <w:t xml:space="preserve">costs </w:t>
      </w:r>
      <w:r w:rsidR="00CC5489">
        <w:rPr>
          <w:rFonts w:asciiTheme="majorHAnsi" w:hAnsiTheme="majorHAnsi" w:cstheme="majorHAnsi"/>
          <w:sz w:val="24"/>
          <w:szCs w:val="24"/>
        </w:rPr>
        <w:t xml:space="preserve">are yet </w:t>
      </w:r>
      <w:r>
        <w:rPr>
          <w:rFonts w:asciiTheme="majorHAnsi" w:hAnsiTheme="majorHAnsi" w:cstheme="majorHAnsi"/>
          <w:sz w:val="24"/>
          <w:szCs w:val="24"/>
        </w:rPr>
        <w:t xml:space="preserve">to be confirmed </w:t>
      </w:r>
      <w:r w:rsidR="00CC5489">
        <w:rPr>
          <w:rFonts w:asciiTheme="majorHAnsi" w:hAnsiTheme="majorHAnsi" w:cstheme="majorHAnsi"/>
          <w:sz w:val="24"/>
          <w:szCs w:val="24"/>
        </w:rPr>
        <w:t xml:space="preserve">and </w:t>
      </w:r>
      <w:r w:rsidR="00EF7191">
        <w:rPr>
          <w:rFonts w:asciiTheme="majorHAnsi" w:hAnsiTheme="majorHAnsi" w:cstheme="majorHAnsi"/>
          <w:sz w:val="24"/>
          <w:szCs w:val="24"/>
        </w:rPr>
        <w:t xml:space="preserve">the main purpose of </w:t>
      </w:r>
      <w:r w:rsidR="00CC5489">
        <w:rPr>
          <w:rFonts w:asciiTheme="majorHAnsi" w:hAnsiTheme="majorHAnsi" w:cstheme="majorHAnsi"/>
          <w:sz w:val="24"/>
          <w:szCs w:val="24"/>
        </w:rPr>
        <w:t>th</w:t>
      </w:r>
      <w:r w:rsidR="008577F7">
        <w:rPr>
          <w:rFonts w:asciiTheme="majorHAnsi" w:hAnsiTheme="majorHAnsi" w:cstheme="majorHAnsi"/>
          <w:sz w:val="24"/>
          <w:szCs w:val="24"/>
        </w:rPr>
        <w:t>e</w:t>
      </w:r>
      <w:r w:rsidR="00CC5489">
        <w:rPr>
          <w:rFonts w:asciiTheme="majorHAnsi" w:hAnsiTheme="majorHAnsi" w:cstheme="majorHAnsi"/>
          <w:sz w:val="24"/>
          <w:szCs w:val="24"/>
        </w:rPr>
        <w:t xml:space="preserve"> meeting </w:t>
      </w:r>
      <w:r w:rsidR="008577F7">
        <w:rPr>
          <w:rFonts w:asciiTheme="majorHAnsi" w:hAnsiTheme="majorHAnsi" w:cstheme="majorHAnsi"/>
          <w:sz w:val="24"/>
          <w:szCs w:val="24"/>
        </w:rPr>
        <w:t>was</w:t>
      </w:r>
      <w:r w:rsidR="00CC5489">
        <w:rPr>
          <w:rFonts w:asciiTheme="majorHAnsi" w:hAnsiTheme="majorHAnsi" w:cstheme="majorHAnsi"/>
          <w:sz w:val="24"/>
          <w:szCs w:val="24"/>
        </w:rPr>
        <w:t xml:space="preserve"> to get a ‘wish list’ of </w:t>
      </w:r>
      <w:r w:rsidR="00F83098">
        <w:rPr>
          <w:rFonts w:asciiTheme="majorHAnsi" w:hAnsiTheme="majorHAnsi" w:cstheme="majorHAnsi"/>
          <w:sz w:val="24"/>
          <w:szCs w:val="24"/>
        </w:rPr>
        <w:t>the</w:t>
      </w:r>
      <w:r w:rsidR="00CC5489">
        <w:rPr>
          <w:rFonts w:asciiTheme="majorHAnsi" w:hAnsiTheme="majorHAnsi" w:cstheme="majorHAnsi"/>
          <w:sz w:val="24"/>
          <w:szCs w:val="24"/>
        </w:rPr>
        <w:t xml:space="preserve"> assets to investigate further</w:t>
      </w:r>
      <w:r w:rsidR="00BA55BF">
        <w:rPr>
          <w:rFonts w:asciiTheme="majorHAnsi" w:hAnsiTheme="majorHAnsi" w:cstheme="majorHAnsi"/>
          <w:sz w:val="24"/>
          <w:szCs w:val="24"/>
        </w:rPr>
        <w:t xml:space="preserve">.  </w:t>
      </w:r>
      <w:r w:rsidR="00EF7191">
        <w:rPr>
          <w:rFonts w:asciiTheme="majorHAnsi" w:hAnsiTheme="majorHAnsi" w:cstheme="majorHAnsi"/>
          <w:sz w:val="24"/>
          <w:szCs w:val="24"/>
        </w:rPr>
        <w:t>She reminded those present that n</w:t>
      </w:r>
      <w:r w:rsidR="00BA55BF">
        <w:rPr>
          <w:rFonts w:asciiTheme="majorHAnsi" w:hAnsiTheme="majorHAnsi" w:cstheme="majorHAnsi"/>
          <w:sz w:val="24"/>
          <w:szCs w:val="24"/>
        </w:rPr>
        <w:t>o asset is secure unless the town takes them.</w:t>
      </w:r>
    </w:p>
    <w:p w14:paraId="3072BCFD" w14:textId="37D23E66" w:rsidR="00110D21" w:rsidRPr="00ED147B" w:rsidRDefault="00110D21" w:rsidP="00D72CD8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 w:rsidRPr="00ED147B">
        <w:rPr>
          <w:rFonts w:asciiTheme="majorHAnsi" w:hAnsiTheme="majorHAnsi" w:cstheme="majorHAnsi"/>
          <w:b/>
          <w:bCs/>
          <w:sz w:val="24"/>
          <w:szCs w:val="24"/>
        </w:rPr>
        <w:t>ACTION</w:t>
      </w:r>
      <w:proofErr w:type="gramStart"/>
      <w:r w:rsidR="00ED147B" w:rsidRPr="00ED147B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="00ED147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ED147B">
        <w:rPr>
          <w:rFonts w:asciiTheme="majorHAnsi" w:hAnsiTheme="majorHAnsi" w:cstheme="majorHAnsi"/>
          <w:sz w:val="24"/>
          <w:szCs w:val="24"/>
        </w:rPr>
        <w:t xml:space="preserve"> Cllr</w:t>
      </w:r>
      <w:proofErr w:type="gramEnd"/>
      <w:r w:rsidR="00ED147B">
        <w:rPr>
          <w:rFonts w:asciiTheme="majorHAnsi" w:hAnsiTheme="majorHAnsi" w:cstheme="majorHAnsi"/>
          <w:sz w:val="24"/>
          <w:szCs w:val="24"/>
        </w:rPr>
        <w:t xml:space="preserve">. Rogers </w:t>
      </w:r>
      <w:r w:rsidR="009057C3">
        <w:rPr>
          <w:rFonts w:asciiTheme="majorHAnsi" w:hAnsiTheme="majorHAnsi" w:cstheme="majorHAnsi"/>
          <w:sz w:val="24"/>
          <w:szCs w:val="24"/>
        </w:rPr>
        <w:t xml:space="preserve">(TDC) </w:t>
      </w:r>
      <w:r w:rsidR="00ED147B">
        <w:rPr>
          <w:rFonts w:asciiTheme="majorHAnsi" w:hAnsiTheme="majorHAnsi" w:cstheme="majorHAnsi"/>
          <w:sz w:val="24"/>
          <w:szCs w:val="24"/>
        </w:rPr>
        <w:t xml:space="preserve">asked for the </w:t>
      </w:r>
      <w:r w:rsidR="009057C3">
        <w:rPr>
          <w:rFonts w:asciiTheme="majorHAnsi" w:hAnsiTheme="majorHAnsi" w:cstheme="majorHAnsi"/>
          <w:sz w:val="24"/>
          <w:szCs w:val="24"/>
        </w:rPr>
        <w:t>survey results to be emailed to elected members</w:t>
      </w:r>
      <w:r w:rsidR="00597485">
        <w:rPr>
          <w:rFonts w:asciiTheme="majorHAnsi" w:hAnsiTheme="majorHAnsi" w:cstheme="majorHAnsi"/>
          <w:sz w:val="24"/>
          <w:szCs w:val="24"/>
        </w:rPr>
        <w:t xml:space="preserve">, </w:t>
      </w:r>
      <w:r w:rsidR="00597485" w:rsidRPr="00F7317C">
        <w:rPr>
          <w:spacing w:val="-2"/>
        </w:rPr>
        <w:t xml:space="preserve">Clerk’s </w:t>
      </w:r>
      <w:r w:rsidR="00597485">
        <w:rPr>
          <w:spacing w:val="-2"/>
        </w:rPr>
        <w:t>O</w:t>
      </w:r>
      <w:r w:rsidR="00597485" w:rsidRPr="00F7317C">
        <w:rPr>
          <w:spacing w:val="-2"/>
        </w:rPr>
        <w:t>ffice</w:t>
      </w:r>
      <w:r w:rsidR="00597485">
        <w:rPr>
          <w:spacing w:val="-2"/>
        </w:rPr>
        <w:t xml:space="preserve"> to send.</w:t>
      </w:r>
    </w:p>
    <w:p w14:paraId="51C9B37A" w14:textId="77777777" w:rsidR="009566E1" w:rsidRPr="00D72CD8" w:rsidRDefault="009566E1" w:rsidP="009566E1">
      <w:pPr>
        <w:spacing w:after="0"/>
        <w:ind w:left="-142"/>
        <w:rPr>
          <w:rFonts w:asciiTheme="majorHAnsi" w:hAnsiTheme="majorHAnsi" w:cstheme="majorHAnsi"/>
          <w:sz w:val="24"/>
          <w:szCs w:val="24"/>
        </w:rPr>
      </w:pPr>
    </w:p>
    <w:p w14:paraId="7CAD2F94" w14:textId="186C2B4E" w:rsidR="009566E1" w:rsidRPr="00D72CD8" w:rsidRDefault="00C558BC" w:rsidP="009566E1">
      <w:pPr>
        <w:spacing w:after="0"/>
        <w:ind w:left="-502"/>
        <w:rPr>
          <w:rFonts w:asciiTheme="majorHAnsi" w:hAnsiTheme="majorHAnsi" w:cstheme="majorHAnsi"/>
          <w:b/>
          <w:bCs/>
          <w:sz w:val="24"/>
          <w:szCs w:val="24"/>
        </w:rPr>
      </w:pPr>
      <w:proofErr w:type="gramStart"/>
      <w:r w:rsidRPr="00D72CD8">
        <w:rPr>
          <w:rFonts w:asciiTheme="majorHAnsi" w:hAnsiTheme="majorHAnsi" w:cstheme="majorHAnsi"/>
          <w:b/>
          <w:bCs/>
          <w:sz w:val="24"/>
          <w:szCs w:val="24"/>
        </w:rPr>
        <w:t>01</w:t>
      </w:r>
      <w:r w:rsidR="0079752D">
        <w:rPr>
          <w:rFonts w:asciiTheme="majorHAnsi" w:hAnsiTheme="majorHAnsi" w:cstheme="majorHAnsi"/>
          <w:b/>
          <w:bCs/>
          <w:sz w:val="24"/>
          <w:szCs w:val="24"/>
        </w:rPr>
        <w:t>8</w:t>
      </w:r>
      <w:r w:rsidRPr="00D72CD8">
        <w:rPr>
          <w:rFonts w:asciiTheme="majorHAnsi" w:hAnsiTheme="majorHAnsi" w:cstheme="majorHAnsi"/>
          <w:b/>
          <w:bCs/>
          <w:sz w:val="24"/>
          <w:szCs w:val="24"/>
        </w:rPr>
        <w:t xml:space="preserve">.26  </w:t>
      </w:r>
      <w:r w:rsidR="009566E1" w:rsidRPr="00D72CD8">
        <w:rPr>
          <w:rFonts w:asciiTheme="majorHAnsi" w:hAnsiTheme="majorHAnsi" w:cstheme="majorHAnsi"/>
          <w:b/>
          <w:bCs/>
          <w:sz w:val="24"/>
          <w:szCs w:val="24"/>
        </w:rPr>
        <w:t>To</w:t>
      </w:r>
      <w:proofErr w:type="gramEnd"/>
      <w:r w:rsidR="009566E1" w:rsidRPr="00D72CD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79752D">
        <w:rPr>
          <w:rFonts w:asciiTheme="majorHAnsi" w:hAnsiTheme="majorHAnsi" w:cstheme="majorHAnsi"/>
          <w:b/>
          <w:bCs/>
          <w:sz w:val="24"/>
          <w:szCs w:val="24"/>
        </w:rPr>
        <w:t>discuss an initial proposal for an Ashburton wish list</w:t>
      </w:r>
    </w:p>
    <w:p w14:paraId="1B074BC3" w14:textId="68194429" w:rsidR="009566E1" w:rsidRPr="00D72CD8" w:rsidRDefault="009566E1" w:rsidP="009566E1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 w:rsidRPr="00D72CD8">
        <w:rPr>
          <w:rFonts w:asciiTheme="majorHAnsi" w:hAnsiTheme="majorHAnsi" w:cstheme="majorHAnsi"/>
          <w:sz w:val="24"/>
          <w:szCs w:val="24"/>
        </w:rPr>
        <w:t>Each asset on the list was discussed in turn along with an image/map projected</w:t>
      </w:r>
      <w:r w:rsidR="00D7354B">
        <w:rPr>
          <w:rFonts w:asciiTheme="majorHAnsi" w:hAnsiTheme="majorHAnsi" w:cstheme="majorHAnsi"/>
          <w:sz w:val="24"/>
          <w:szCs w:val="24"/>
        </w:rPr>
        <w:t xml:space="preserve"> and </w:t>
      </w:r>
      <w:r w:rsidR="00B90458">
        <w:rPr>
          <w:rFonts w:asciiTheme="majorHAnsi" w:hAnsiTheme="majorHAnsi" w:cstheme="majorHAnsi"/>
          <w:sz w:val="24"/>
          <w:szCs w:val="24"/>
        </w:rPr>
        <w:t xml:space="preserve">the </w:t>
      </w:r>
      <w:r w:rsidR="00D7354B">
        <w:rPr>
          <w:rFonts w:asciiTheme="majorHAnsi" w:hAnsiTheme="majorHAnsi" w:cstheme="majorHAnsi"/>
          <w:sz w:val="24"/>
          <w:szCs w:val="24"/>
        </w:rPr>
        <w:t xml:space="preserve">previous </w:t>
      </w:r>
      <w:r w:rsidR="00AA46F5">
        <w:rPr>
          <w:rFonts w:asciiTheme="majorHAnsi" w:hAnsiTheme="majorHAnsi" w:cstheme="majorHAnsi"/>
          <w:sz w:val="24"/>
          <w:szCs w:val="24"/>
        </w:rPr>
        <w:t>five</w:t>
      </w:r>
      <w:r w:rsidR="00B90458">
        <w:rPr>
          <w:rFonts w:asciiTheme="majorHAnsi" w:hAnsiTheme="majorHAnsi" w:cstheme="majorHAnsi"/>
          <w:sz w:val="24"/>
          <w:szCs w:val="24"/>
        </w:rPr>
        <w:t xml:space="preserve"> </w:t>
      </w:r>
      <w:r w:rsidR="00A3453E">
        <w:rPr>
          <w:rFonts w:asciiTheme="majorHAnsi" w:hAnsiTheme="majorHAnsi" w:cstheme="majorHAnsi"/>
          <w:sz w:val="24"/>
          <w:szCs w:val="24"/>
        </w:rPr>
        <w:t>years’</w:t>
      </w:r>
      <w:r w:rsidR="00B90458">
        <w:rPr>
          <w:rFonts w:asciiTheme="majorHAnsi" w:hAnsiTheme="majorHAnsi" w:cstheme="majorHAnsi"/>
          <w:sz w:val="24"/>
          <w:szCs w:val="24"/>
        </w:rPr>
        <w:t xml:space="preserve"> </w:t>
      </w:r>
      <w:r w:rsidR="00D7354B">
        <w:rPr>
          <w:rFonts w:asciiTheme="majorHAnsi" w:hAnsiTheme="majorHAnsi" w:cstheme="majorHAnsi"/>
          <w:sz w:val="24"/>
          <w:szCs w:val="24"/>
        </w:rPr>
        <w:t xml:space="preserve">running costs (where available) </w:t>
      </w:r>
      <w:r w:rsidR="00B90458">
        <w:rPr>
          <w:rFonts w:asciiTheme="majorHAnsi" w:hAnsiTheme="majorHAnsi" w:cstheme="majorHAnsi"/>
          <w:sz w:val="24"/>
          <w:szCs w:val="24"/>
        </w:rPr>
        <w:t>plus some</w:t>
      </w:r>
      <w:r w:rsidR="00D7354B">
        <w:rPr>
          <w:rFonts w:asciiTheme="majorHAnsi" w:hAnsiTheme="majorHAnsi" w:cstheme="majorHAnsi"/>
          <w:sz w:val="24"/>
          <w:szCs w:val="24"/>
        </w:rPr>
        <w:t xml:space="preserve"> feedback already gathered from residents</w:t>
      </w:r>
      <w:r w:rsidRPr="00D72CD8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1F22939" w14:textId="1896703C" w:rsidR="009566E1" w:rsidRDefault="00D7354B" w:rsidP="009566E1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Decisions </w:t>
      </w:r>
      <w:r w:rsidR="009566E1" w:rsidRPr="00D72CD8">
        <w:rPr>
          <w:rFonts w:asciiTheme="majorHAnsi" w:hAnsiTheme="majorHAnsi" w:cstheme="majorHAnsi"/>
          <w:sz w:val="24"/>
          <w:szCs w:val="24"/>
        </w:rPr>
        <w:t>were as follows:</w:t>
      </w:r>
    </w:p>
    <w:p w14:paraId="50B91E43" w14:textId="77777777" w:rsidR="00A137AE" w:rsidRPr="00D72CD8" w:rsidRDefault="00A137AE" w:rsidP="009566E1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</w:p>
    <w:p w14:paraId="04CDC54D" w14:textId="42DCBAA4" w:rsidR="00A137AE" w:rsidRPr="00D72CD8" w:rsidRDefault="009566E1" w:rsidP="00D5785B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 w:rsidRPr="00A3453E">
        <w:rPr>
          <w:rFonts w:asciiTheme="majorHAnsi" w:hAnsiTheme="majorHAnsi" w:cstheme="majorHAnsi"/>
          <w:b/>
          <w:bCs/>
          <w:sz w:val="24"/>
          <w:szCs w:val="24"/>
        </w:rPr>
        <w:t xml:space="preserve">002 </w:t>
      </w:r>
      <w:r w:rsidR="006335DB" w:rsidRPr="00A3453E">
        <w:rPr>
          <w:rFonts w:asciiTheme="majorHAnsi" w:hAnsiTheme="majorHAnsi" w:cstheme="majorHAnsi"/>
          <w:b/>
          <w:bCs/>
          <w:sz w:val="24"/>
          <w:szCs w:val="24"/>
        </w:rPr>
        <w:t>Ashburn Close</w:t>
      </w:r>
      <w:r w:rsidR="006335DB">
        <w:rPr>
          <w:rFonts w:asciiTheme="majorHAnsi" w:hAnsiTheme="majorHAnsi" w:cstheme="majorHAnsi"/>
          <w:sz w:val="24"/>
          <w:szCs w:val="24"/>
        </w:rPr>
        <w:t xml:space="preserve"> - </w:t>
      </w:r>
      <w:r w:rsidR="009727EB">
        <w:rPr>
          <w:rFonts w:asciiTheme="majorHAnsi" w:hAnsiTheme="majorHAnsi" w:cstheme="majorHAnsi"/>
          <w:sz w:val="24"/>
          <w:szCs w:val="24"/>
        </w:rPr>
        <w:t xml:space="preserve">This </w:t>
      </w:r>
      <w:r w:rsidR="005877E3">
        <w:rPr>
          <w:rFonts w:asciiTheme="majorHAnsi" w:hAnsiTheme="majorHAnsi" w:cstheme="majorHAnsi"/>
          <w:sz w:val="24"/>
          <w:szCs w:val="24"/>
        </w:rPr>
        <w:t>is</w:t>
      </w:r>
      <w:r w:rsidR="00BA33E4">
        <w:rPr>
          <w:rFonts w:asciiTheme="majorHAnsi" w:hAnsiTheme="majorHAnsi" w:cstheme="majorHAnsi"/>
          <w:sz w:val="24"/>
          <w:szCs w:val="24"/>
        </w:rPr>
        <w:t xml:space="preserve"> a small piece of road and</w:t>
      </w:r>
      <w:r w:rsidR="009727EB">
        <w:rPr>
          <w:rFonts w:asciiTheme="majorHAnsi" w:hAnsiTheme="majorHAnsi" w:cstheme="majorHAnsi"/>
          <w:sz w:val="24"/>
          <w:szCs w:val="24"/>
        </w:rPr>
        <w:t xml:space="preserve"> felt to be of no value </w:t>
      </w:r>
      <w:r w:rsidR="00BA33E4">
        <w:rPr>
          <w:rFonts w:asciiTheme="majorHAnsi" w:hAnsiTheme="majorHAnsi" w:cstheme="majorHAnsi"/>
          <w:sz w:val="24"/>
          <w:szCs w:val="24"/>
        </w:rPr>
        <w:t>for</w:t>
      </w:r>
      <w:r w:rsidR="009727EB">
        <w:rPr>
          <w:rFonts w:asciiTheme="majorHAnsi" w:hAnsiTheme="majorHAnsi" w:cstheme="majorHAnsi"/>
          <w:sz w:val="24"/>
          <w:szCs w:val="24"/>
        </w:rPr>
        <w:t xml:space="preserve"> the town</w:t>
      </w:r>
      <w:r w:rsidR="00BA33E4">
        <w:rPr>
          <w:rFonts w:asciiTheme="majorHAnsi" w:hAnsiTheme="majorHAnsi" w:cstheme="majorHAnsi"/>
          <w:sz w:val="24"/>
          <w:szCs w:val="24"/>
        </w:rPr>
        <w:t xml:space="preserve"> to take on</w:t>
      </w:r>
      <w:r w:rsidR="009727EB">
        <w:rPr>
          <w:rFonts w:asciiTheme="majorHAnsi" w:hAnsiTheme="majorHAnsi" w:cstheme="majorHAnsi"/>
          <w:sz w:val="24"/>
          <w:szCs w:val="24"/>
        </w:rPr>
        <w:t xml:space="preserve">.  </w:t>
      </w:r>
      <w:r w:rsidR="002A0E81">
        <w:rPr>
          <w:rFonts w:asciiTheme="majorHAnsi" w:hAnsiTheme="majorHAnsi" w:cstheme="majorHAnsi"/>
          <w:sz w:val="24"/>
          <w:szCs w:val="24"/>
        </w:rPr>
        <w:t>N</w:t>
      </w:r>
      <w:r w:rsidR="00EB10E9">
        <w:rPr>
          <w:rFonts w:asciiTheme="majorHAnsi" w:hAnsiTheme="majorHAnsi" w:cstheme="majorHAnsi"/>
          <w:sz w:val="24"/>
          <w:szCs w:val="24"/>
        </w:rPr>
        <w:t>o do not take on</w:t>
      </w:r>
      <w:r w:rsidR="009727EB">
        <w:rPr>
          <w:rFonts w:asciiTheme="majorHAnsi" w:hAnsiTheme="majorHAnsi" w:cstheme="majorHAnsi"/>
          <w:sz w:val="24"/>
          <w:szCs w:val="24"/>
        </w:rPr>
        <w:t>:</w:t>
      </w:r>
      <w:r w:rsidR="002A0E81">
        <w:rPr>
          <w:rFonts w:asciiTheme="majorHAnsi" w:hAnsiTheme="majorHAnsi" w:cstheme="majorHAnsi"/>
          <w:sz w:val="24"/>
          <w:szCs w:val="24"/>
        </w:rPr>
        <w:t xml:space="preserve"> proposed by </w:t>
      </w:r>
      <w:r w:rsidR="001739AB">
        <w:rPr>
          <w:rFonts w:asciiTheme="majorHAnsi" w:hAnsiTheme="majorHAnsi" w:cstheme="majorHAnsi"/>
          <w:sz w:val="24"/>
          <w:szCs w:val="24"/>
        </w:rPr>
        <w:t>Cllr. Turner</w:t>
      </w:r>
      <w:r w:rsidR="00446842">
        <w:rPr>
          <w:rFonts w:asciiTheme="majorHAnsi" w:hAnsiTheme="majorHAnsi" w:cstheme="majorHAnsi"/>
          <w:sz w:val="24"/>
          <w:szCs w:val="24"/>
        </w:rPr>
        <w:t>;</w:t>
      </w:r>
      <w:r w:rsidR="002A0E81">
        <w:rPr>
          <w:rFonts w:asciiTheme="majorHAnsi" w:hAnsiTheme="majorHAnsi" w:cstheme="majorHAnsi"/>
          <w:sz w:val="24"/>
          <w:szCs w:val="24"/>
        </w:rPr>
        <w:t xml:space="preserve"> second</w:t>
      </w:r>
      <w:r w:rsidR="009727EB">
        <w:rPr>
          <w:rFonts w:asciiTheme="majorHAnsi" w:hAnsiTheme="majorHAnsi" w:cstheme="majorHAnsi"/>
          <w:sz w:val="24"/>
          <w:szCs w:val="24"/>
        </w:rPr>
        <w:t>ed</w:t>
      </w:r>
      <w:r w:rsidR="002A0E81">
        <w:rPr>
          <w:rFonts w:asciiTheme="majorHAnsi" w:hAnsiTheme="majorHAnsi" w:cstheme="majorHAnsi"/>
          <w:sz w:val="24"/>
          <w:szCs w:val="24"/>
        </w:rPr>
        <w:t xml:space="preserve"> by </w:t>
      </w:r>
      <w:r w:rsidR="00F22CD6">
        <w:rPr>
          <w:rFonts w:asciiTheme="majorHAnsi" w:hAnsiTheme="majorHAnsi" w:cstheme="majorHAnsi"/>
          <w:sz w:val="24"/>
          <w:szCs w:val="24"/>
        </w:rPr>
        <w:t>Cllr.</w:t>
      </w:r>
      <w:r w:rsidR="0078702B">
        <w:rPr>
          <w:rFonts w:asciiTheme="majorHAnsi" w:hAnsiTheme="majorHAnsi" w:cstheme="majorHAnsi"/>
          <w:sz w:val="24"/>
          <w:szCs w:val="24"/>
        </w:rPr>
        <w:t xml:space="preserve"> </w:t>
      </w:r>
      <w:r w:rsidR="00F22CD6">
        <w:rPr>
          <w:rFonts w:asciiTheme="majorHAnsi" w:hAnsiTheme="majorHAnsi" w:cstheme="majorHAnsi"/>
          <w:sz w:val="24"/>
          <w:szCs w:val="24"/>
        </w:rPr>
        <w:t>Wood</w:t>
      </w:r>
    </w:p>
    <w:p w14:paraId="363A4C1D" w14:textId="7177921D" w:rsidR="00A137AE" w:rsidRDefault="009566E1" w:rsidP="00D5785B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 w:rsidRPr="000C1B43">
        <w:rPr>
          <w:rFonts w:asciiTheme="majorHAnsi" w:hAnsiTheme="majorHAnsi" w:cstheme="majorHAnsi"/>
          <w:b/>
          <w:bCs/>
          <w:sz w:val="24"/>
          <w:szCs w:val="24"/>
        </w:rPr>
        <w:t>004 Barnsley Gardens</w:t>
      </w:r>
      <w:r w:rsidRPr="00D72CD8">
        <w:rPr>
          <w:rFonts w:asciiTheme="majorHAnsi" w:hAnsiTheme="majorHAnsi" w:cstheme="majorHAnsi"/>
          <w:sz w:val="24"/>
          <w:szCs w:val="24"/>
        </w:rPr>
        <w:t xml:space="preserve"> – </w:t>
      </w:r>
      <w:r w:rsidR="00621B19">
        <w:rPr>
          <w:rFonts w:asciiTheme="majorHAnsi" w:hAnsiTheme="majorHAnsi" w:cstheme="majorHAnsi"/>
          <w:sz w:val="24"/>
          <w:szCs w:val="24"/>
        </w:rPr>
        <w:t>Ownership in dispute</w:t>
      </w:r>
      <w:r w:rsidR="00FD59B4">
        <w:rPr>
          <w:rFonts w:asciiTheme="majorHAnsi" w:hAnsiTheme="majorHAnsi" w:cstheme="majorHAnsi"/>
          <w:sz w:val="24"/>
          <w:szCs w:val="24"/>
        </w:rPr>
        <w:t xml:space="preserve">. </w:t>
      </w:r>
      <w:r w:rsidR="00A137AE">
        <w:rPr>
          <w:rFonts w:asciiTheme="majorHAnsi" w:hAnsiTheme="majorHAnsi" w:cstheme="majorHAnsi"/>
          <w:sz w:val="24"/>
          <w:szCs w:val="24"/>
        </w:rPr>
        <w:t>Council</w:t>
      </w:r>
      <w:r w:rsidR="00621B19">
        <w:rPr>
          <w:rFonts w:asciiTheme="majorHAnsi" w:hAnsiTheme="majorHAnsi" w:cstheme="majorHAnsi"/>
          <w:sz w:val="24"/>
          <w:szCs w:val="24"/>
        </w:rPr>
        <w:t xml:space="preserve"> </w:t>
      </w:r>
      <w:r w:rsidR="00A137AE">
        <w:rPr>
          <w:rFonts w:asciiTheme="majorHAnsi" w:hAnsiTheme="majorHAnsi" w:cstheme="majorHAnsi"/>
          <w:sz w:val="24"/>
          <w:szCs w:val="24"/>
        </w:rPr>
        <w:t xml:space="preserve">unable to vote until ownership </w:t>
      </w:r>
      <w:proofErr w:type="gramStart"/>
      <w:r w:rsidR="00A137AE">
        <w:rPr>
          <w:rFonts w:asciiTheme="majorHAnsi" w:hAnsiTheme="majorHAnsi" w:cstheme="majorHAnsi"/>
          <w:sz w:val="24"/>
          <w:szCs w:val="24"/>
        </w:rPr>
        <w:t>confirmed</w:t>
      </w:r>
      <w:proofErr w:type="gramEnd"/>
      <w:r w:rsidR="00A137AE">
        <w:rPr>
          <w:rFonts w:asciiTheme="majorHAnsi" w:hAnsiTheme="majorHAnsi" w:cstheme="majorHAnsi"/>
          <w:sz w:val="24"/>
          <w:szCs w:val="24"/>
        </w:rPr>
        <w:t>.</w:t>
      </w:r>
    </w:p>
    <w:p w14:paraId="0A736627" w14:textId="05718704" w:rsidR="00694C7B" w:rsidRPr="00D72CD8" w:rsidRDefault="00694C7B" w:rsidP="00A137AE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 w:rsidRPr="0044327B">
        <w:rPr>
          <w:rFonts w:asciiTheme="majorHAnsi" w:hAnsiTheme="majorHAnsi" w:cstheme="majorHAnsi"/>
          <w:b/>
          <w:bCs/>
          <w:sz w:val="24"/>
          <w:szCs w:val="24"/>
        </w:rPr>
        <w:t>005</w:t>
      </w:r>
      <w:r w:rsidR="00D5785B" w:rsidRPr="0044327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="00D5785B" w:rsidRPr="0044327B">
        <w:rPr>
          <w:rFonts w:asciiTheme="majorHAnsi" w:hAnsiTheme="majorHAnsi" w:cstheme="majorHAnsi"/>
          <w:b/>
          <w:bCs/>
          <w:sz w:val="24"/>
          <w:szCs w:val="24"/>
        </w:rPr>
        <w:t>Crockerton</w:t>
      </w:r>
      <w:proofErr w:type="spellEnd"/>
      <w:r w:rsidR="00D5785B" w:rsidRPr="0044327B">
        <w:rPr>
          <w:rFonts w:asciiTheme="majorHAnsi" w:hAnsiTheme="majorHAnsi" w:cstheme="majorHAnsi"/>
          <w:b/>
          <w:bCs/>
          <w:sz w:val="24"/>
          <w:szCs w:val="24"/>
        </w:rPr>
        <w:t xml:space="preserve"> Cottages</w:t>
      </w:r>
      <w:r w:rsidR="00D5785B">
        <w:rPr>
          <w:rFonts w:asciiTheme="majorHAnsi" w:hAnsiTheme="majorHAnsi" w:cstheme="majorHAnsi"/>
          <w:sz w:val="24"/>
          <w:szCs w:val="24"/>
        </w:rPr>
        <w:t xml:space="preserve"> – </w:t>
      </w:r>
      <w:r w:rsidR="00ED55CF">
        <w:rPr>
          <w:rFonts w:asciiTheme="majorHAnsi" w:hAnsiTheme="majorHAnsi" w:cstheme="majorHAnsi"/>
          <w:sz w:val="24"/>
          <w:szCs w:val="24"/>
        </w:rPr>
        <w:t xml:space="preserve">Car parking for the residents, </w:t>
      </w:r>
      <w:r w:rsidR="004742C7">
        <w:rPr>
          <w:rFonts w:asciiTheme="majorHAnsi" w:hAnsiTheme="majorHAnsi" w:cstheme="majorHAnsi"/>
          <w:sz w:val="24"/>
          <w:szCs w:val="24"/>
        </w:rPr>
        <w:t>no value to the town to take on.</w:t>
      </w:r>
    </w:p>
    <w:p w14:paraId="1945A6F9" w14:textId="6C330B60" w:rsidR="009566E1" w:rsidRPr="00D72CD8" w:rsidRDefault="009566E1" w:rsidP="009566E1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 w:rsidRPr="0044327B">
        <w:rPr>
          <w:rFonts w:asciiTheme="majorHAnsi" w:hAnsiTheme="majorHAnsi" w:cstheme="majorHAnsi"/>
          <w:b/>
          <w:bCs/>
          <w:sz w:val="24"/>
          <w:szCs w:val="24"/>
        </w:rPr>
        <w:t>006</w:t>
      </w:r>
      <w:r w:rsidR="00A137AE" w:rsidRPr="0044327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44327B">
        <w:rPr>
          <w:rFonts w:asciiTheme="majorHAnsi" w:hAnsiTheme="majorHAnsi" w:cstheme="majorHAnsi"/>
          <w:b/>
          <w:bCs/>
          <w:sz w:val="24"/>
          <w:szCs w:val="24"/>
        </w:rPr>
        <w:t>Dolbeare Road</w:t>
      </w:r>
      <w:r w:rsidRPr="00D72CD8">
        <w:rPr>
          <w:rFonts w:asciiTheme="majorHAnsi" w:hAnsiTheme="majorHAnsi" w:cstheme="majorHAnsi"/>
          <w:sz w:val="24"/>
          <w:szCs w:val="24"/>
        </w:rPr>
        <w:t xml:space="preserve"> – </w:t>
      </w:r>
      <w:r w:rsidR="00466B5E">
        <w:rPr>
          <w:rFonts w:asciiTheme="majorHAnsi" w:hAnsiTheme="majorHAnsi" w:cstheme="majorHAnsi"/>
          <w:sz w:val="24"/>
          <w:szCs w:val="24"/>
        </w:rPr>
        <w:t xml:space="preserve">Currently there is no charge for the car </w:t>
      </w:r>
      <w:proofErr w:type="gramStart"/>
      <w:r w:rsidR="00466B5E">
        <w:rPr>
          <w:rFonts w:asciiTheme="majorHAnsi" w:hAnsiTheme="majorHAnsi" w:cstheme="majorHAnsi"/>
          <w:sz w:val="24"/>
          <w:szCs w:val="24"/>
        </w:rPr>
        <w:t>park</w:t>
      </w:r>
      <w:proofErr w:type="gramEnd"/>
      <w:r w:rsidR="00466B5E">
        <w:rPr>
          <w:rFonts w:asciiTheme="majorHAnsi" w:hAnsiTheme="majorHAnsi" w:cstheme="majorHAnsi"/>
          <w:sz w:val="24"/>
          <w:szCs w:val="24"/>
        </w:rPr>
        <w:t xml:space="preserve"> and it is maintained by the residents free of charge.</w:t>
      </w:r>
      <w:r w:rsidR="002D3390">
        <w:rPr>
          <w:rFonts w:asciiTheme="majorHAnsi" w:hAnsiTheme="majorHAnsi" w:cstheme="majorHAnsi"/>
          <w:sz w:val="24"/>
          <w:szCs w:val="24"/>
        </w:rPr>
        <w:t xml:space="preserve">  Questions about sewerage and flood risk.  </w:t>
      </w:r>
      <w:proofErr w:type="gramStart"/>
      <w:r w:rsidR="002D3390">
        <w:rPr>
          <w:rFonts w:asciiTheme="majorHAnsi" w:hAnsiTheme="majorHAnsi" w:cstheme="majorHAnsi"/>
          <w:sz w:val="24"/>
          <w:szCs w:val="24"/>
        </w:rPr>
        <w:t>Y</w:t>
      </w:r>
      <w:r w:rsidR="004C692A">
        <w:rPr>
          <w:rFonts w:asciiTheme="majorHAnsi" w:hAnsiTheme="majorHAnsi" w:cstheme="majorHAnsi"/>
          <w:sz w:val="24"/>
          <w:szCs w:val="24"/>
        </w:rPr>
        <w:t>es</w:t>
      </w:r>
      <w:proofErr w:type="gramEnd"/>
      <w:r w:rsidR="004C692A">
        <w:rPr>
          <w:rFonts w:asciiTheme="majorHAnsi" w:hAnsiTheme="majorHAnsi" w:cstheme="majorHAnsi"/>
          <w:sz w:val="24"/>
          <w:szCs w:val="24"/>
        </w:rPr>
        <w:t xml:space="preserve"> investigate further</w:t>
      </w:r>
      <w:r w:rsidR="00EB10E9">
        <w:rPr>
          <w:rFonts w:asciiTheme="majorHAnsi" w:hAnsiTheme="majorHAnsi" w:cstheme="majorHAnsi"/>
          <w:sz w:val="24"/>
          <w:szCs w:val="24"/>
        </w:rPr>
        <w:t xml:space="preserve">: proposed by </w:t>
      </w:r>
      <w:r w:rsidR="00F22CD6">
        <w:rPr>
          <w:rFonts w:asciiTheme="majorHAnsi" w:hAnsiTheme="majorHAnsi" w:cstheme="majorHAnsi"/>
          <w:sz w:val="24"/>
          <w:szCs w:val="24"/>
        </w:rPr>
        <w:t>Cllr.</w:t>
      </w:r>
      <w:r w:rsidR="0078702B">
        <w:rPr>
          <w:rFonts w:asciiTheme="majorHAnsi" w:hAnsiTheme="majorHAnsi" w:cstheme="majorHAnsi"/>
          <w:sz w:val="24"/>
          <w:szCs w:val="24"/>
        </w:rPr>
        <w:t xml:space="preserve"> </w:t>
      </w:r>
      <w:r w:rsidR="00F22CD6">
        <w:rPr>
          <w:rFonts w:asciiTheme="majorHAnsi" w:hAnsiTheme="majorHAnsi" w:cstheme="majorHAnsi"/>
          <w:sz w:val="24"/>
          <w:szCs w:val="24"/>
        </w:rPr>
        <w:t>Wood</w:t>
      </w:r>
      <w:r w:rsidR="00EB10E9">
        <w:rPr>
          <w:rFonts w:asciiTheme="majorHAnsi" w:hAnsiTheme="majorHAnsi" w:cstheme="majorHAnsi"/>
          <w:sz w:val="24"/>
          <w:szCs w:val="24"/>
        </w:rPr>
        <w:t xml:space="preserve"> seconded by </w:t>
      </w:r>
      <w:r w:rsidR="00EB6421">
        <w:rPr>
          <w:rFonts w:asciiTheme="majorHAnsi" w:hAnsiTheme="majorHAnsi" w:cstheme="majorHAnsi"/>
          <w:sz w:val="24"/>
          <w:szCs w:val="24"/>
        </w:rPr>
        <w:t>Cll</w:t>
      </w:r>
      <w:r w:rsidR="000D7771">
        <w:rPr>
          <w:rFonts w:asciiTheme="majorHAnsi" w:hAnsiTheme="majorHAnsi" w:cstheme="majorHAnsi"/>
          <w:sz w:val="24"/>
          <w:szCs w:val="24"/>
        </w:rPr>
        <w:t>r</w:t>
      </w:r>
      <w:r w:rsidR="00EB6421">
        <w:rPr>
          <w:rFonts w:asciiTheme="majorHAnsi" w:hAnsiTheme="majorHAnsi" w:cstheme="majorHAnsi"/>
          <w:sz w:val="24"/>
          <w:szCs w:val="24"/>
        </w:rPr>
        <w:t>. Snowsill</w:t>
      </w:r>
    </w:p>
    <w:p w14:paraId="202366B1" w14:textId="11302ED7" w:rsidR="009566E1" w:rsidRPr="00D72CD8" w:rsidRDefault="009566E1" w:rsidP="006E18ED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 w:rsidRPr="0044327B">
        <w:rPr>
          <w:rFonts w:asciiTheme="majorHAnsi" w:hAnsiTheme="majorHAnsi" w:cstheme="majorHAnsi"/>
          <w:b/>
          <w:bCs/>
          <w:sz w:val="24"/>
          <w:szCs w:val="24"/>
        </w:rPr>
        <w:t>007 Home Park</w:t>
      </w:r>
      <w:r w:rsidRPr="00D72CD8">
        <w:rPr>
          <w:rFonts w:asciiTheme="majorHAnsi" w:hAnsiTheme="majorHAnsi" w:cstheme="majorHAnsi"/>
          <w:sz w:val="24"/>
          <w:szCs w:val="24"/>
        </w:rPr>
        <w:t xml:space="preserve"> – </w:t>
      </w:r>
      <w:r w:rsidR="00D970A8">
        <w:rPr>
          <w:rFonts w:asciiTheme="majorHAnsi" w:hAnsiTheme="majorHAnsi" w:cstheme="majorHAnsi"/>
          <w:sz w:val="24"/>
          <w:szCs w:val="24"/>
        </w:rPr>
        <w:t>Cllr. Distin</w:t>
      </w:r>
      <w:r w:rsidR="00FD2421">
        <w:rPr>
          <w:rFonts w:asciiTheme="majorHAnsi" w:hAnsiTheme="majorHAnsi" w:cstheme="majorHAnsi"/>
          <w:sz w:val="24"/>
          <w:szCs w:val="24"/>
        </w:rPr>
        <w:t xml:space="preserve"> suggest</w:t>
      </w:r>
      <w:r w:rsidR="000C53BE">
        <w:rPr>
          <w:rFonts w:asciiTheme="majorHAnsi" w:hAnsiTheme="majorHAnsi" w:cstheme="majorHAnsi"/>
          <w:sz w:val="24"/>
          <w:szCs w:val="24"/>
        </w:rPr>
        <w:t>ed</w:t>
      </w:r>
      <w:r w:rsidR="00FD2421">
        <w:rPr>
          <w:rFonts w:asciiTheme="majorHAnsi" w:hAnsiTheme="majorHAnsi" w:cstheme="majorHAnsi"/>
          <w:sz w:val="24"/>
          <w:szCs w:val="24"/>
        </w:rPr>
        <w:t xml:space="preserve"> </w:t>
      </w:r>
      <w:r w:rsidR="00BC66EC">
        <w:rPr>
          <w:rFonts w:asciiTheme="majorHAnsi" w:hAnsiTheme="majorHAnsi" w:cstheme="majorHAnsi"/>
          <w:sz w:val="24"/>
          <w:szCs w:val="24"/>
        </w:rPr>
        <w:t>that each element is taken s</w:t>
      </w:r>
      <w:r w:rsidR="00FD2421">
        <w:rPr>
          <w:rFonts w:asciiTheme="majorHAnsi" w:hAnsiTheme="majorHAnsi" w:cstheme="majorHAnsi"/>
          <w:sz w:val="24"/>
          <w:szCs w:val="24"/>
        </w:rPr>
        <w:t xml:space="preserve">eparately.  </w:t>
      </w:r>
      <w:r w:rsidR="00C7379F">
        <w:rPr>
          <w:rFonts w:asciiTheme="majorHAnsi" w:hAnsiTheme="majorHAnsi" w:cstheme="majorHAnsi"/>
          <w:sz w:val="24"/>
          <w:szCs w:val="24"/>
        </w:rPr>
        <w:t>Cllr. Wood</w:t>
      </w:r>
      <w:r w:rsidR="001D10E4">
        <w:rPr>
          <w:rFonts w:asciiTheme="majorHAnsi" w:hAnsiTheme="majorHAnsi" w:cstheme="majorHAnsi"/>
          <w:sz w:val="24"/>
          <w:szCs w:val="24"/>
        </w:rPr>
        <w:t xml:space="preserve"> </w:t>
      </w:r>
      <w:r w:rsidR="0093049E">
        <w:rPr>
          <w:rFonts w:asciiTheme="majorHAnsi" w:hAnsiTheme="majorHAnsi" w:cstheme="majorHAnsi"/>
          <w:sz w:val="24"/>
          <w:szCs w:val="24"/>
        </w:rPr>
        <w:t xml:space="preserve">reported that </w:t>
      </w:r>
      <w:r w:rsidR="001D10E4">
        <w:rPr>
          <w:rFonts w:asciiTheme="majorHAnsi" w:hAnsiTheme="majorHAnsi" w:cstheme="majorHAnsi"/>
          <w:sz w:val="24"/>
          <w:szCs w:val="24"/>
        </w:rPr>
        <w:t>c</w:t>
      </w:r>
      <w:r w:rsidR="00FD2421">
        <w:rPr>
          <w:rFonts w:asciiTheme="majorHAnsi" w:hAnsiTheme="majorHAnsi" w:cstheme="majorHAnsi"/>
          <w:sz w:val="24"/>
          <w:szCs w:val="24"/>
        </w:rPr>
        <w:t>osts given do not</w:t>
      </w:r>
      <w:r w:rsidR="001D10E4">
        <w:rPr>
          <w:rFonts w:asciiTheme="majorHAnsi" w:hAnsiTheme="majorHAnsi" w:cstheme="majorHAnsi"/>
          <w:sz w:val="24"/>
          <w:szCs w:val="24"/>
        </w:rPr>
        <w:t xml:space="preserve"> give full picture as </w:t>
      </w:r>
      <w:r w:rsidR="0093049E">
        <w:rPr>
          <w:rFonts w:asciiTheme="majorHAnsi" w:hAnsiTheme="majorHAnsi" w:cstheme="majorHAnsi"/>
          <w:sz w:val="24"/>
          <w:szCs w:val="24"/>
        </w:rPr>
        <w:t xml:space="preserve">they do not </w:t>
      </w:r>
      <w:r w:rsidR="001D10E4">
        <w:rPr>
          <w:rFonts w:asciiTheme="majorHAnsi" w:hAnsiTheme="majorHAnsi" w:cstheme="majorHAnsi"/>
          <w:sz w:val="24"/>
          <w:szCs w:val="24"/>
        </w:rPr>
        <w:t>include expenses such as</w:t>
      </w:r>
      <w:r w:rsidR="00FD2421">
        <w:rPr>
          <w:rFonts w:asciiTheme="majorHAnsi" w:hAnsiTheme="majorHAnsi" w:cstheme="majorHAnsi"/>
          <w:sz w:val="24"/>
          <w:szCs w:val="24"/>
        </w:rPr>
        <w:t xml:space="preserve"> yearly inspections or grass cutting</w:t>
      </w:r>
      <w:r w:rsidR="006E18ED">
        <w:rPr>
          <w:rFonts w:asciiTheme="majorHAnsi" w:hAnsiTheme="majorHAnsi" w:cstheme="majorHAnsi"/>
          <w:sz w:val="24"/>
          <w:szCs w:val="24"/>
        </w:rPr>
        <w:t xml:space="preserve">.  </w:t>
      </w:r>
      <w:r w:rsidR="0036718D">
        <w:rPr>
          <w:rFonts w:asciiTheme="majorHAnsi" w:hAnsiTheme="majorHAnsi" w:cstheme="majorHAnsi"/>
          <w:sz w:val="24"/>
          <w:szCs w:val="24"/>
        </w:rPr>
        <w:t xml:space="preserve">S. </w:t>
      </w:r>
      <w:r w:rsidR="00DD7BAC">
        <w:rPr>
          <w:rFonts w:asciiTheme="majorHAnsi" w:hAnsiTheme="majorHAnsi" w:cstheme="majorHAnsi"/>
          <w:sz w:val="24"/>
          <w:szCs w:val="24"/>
        </w:rPr>
        <w:t>Walker</w:t>
      </w:r>
      <w:r w:rsidR="00E26622">
        <w:rPr>
          <w:rFonts w:asciiTheme="majorHAnsi" w:hAnsiTheme="majorHAnsi" w:cstheme="majorHAnsi"/>
          <w:sz w:val="24"/>
          <w:szCs w:val="24"/>
        </w:rPr>
        <w:t xml:space="preserve"> suggest</w:t>
      </w:r>
      <w:r w:rsidR="003D4059">
        <w:rPr>
          <w:rFonts w:asciiTheme="majorHAnsi" w:hAnsiTheme="majorHAnsi" w:cstheme="majorHAnsi"/>
          <w:sz w:val="24"/>
          <w:szCs w:val="24"/>
        </w:rPr>
        <w:t>ed</w:t>
      </w:r>
      <w:r w:rsidR="00E26622">
        <w:rPr>
          <w:rFonts w:asciiTheme="majorHAnsi" w:hAnsiTheme="majorHAnsi" w:cstheme="majorHAnsi"/>
          <w:sz w:val="24"/>
          <w:szCs w:val="24"/>
        </w:rPr>
        <w:t xml:space="preserve"> a more targeted survey of residents in this area. </w:t>
      </w:r>
      <w:proofErr w:type="gramStart"/>
      <w:r w:rsidR="006E18ED">
        <w:rPr>
          <w:rFonts w:asciiTheme="majorHAnsi" w:hAnsiTheme="majorHAnsi" w:cstheme="majorHAnsi"/>
          <w:sz w:val="24"/>
          <w:szCs w:val="24"/>
        </w:rPr>
        <w:t>Yes</w:t>
      </w:r>
      <w:proofErr w:type="gramEnd"/>
      <w:r w:rsidR="006E18ED">
        <w:rPr>
          <w:rFonts w:asciiTheme="majorHAnsi" w:hAnsiTheme="majorHAnsi" w:cstheme="majorHAnsi"/>
          <w:sz w:val="24"/>
          <w:szCs w:val="24"/>
        </w:rPr>
        <w:t xml:space="preserve"> investigate further: proposed by </w:t>
      </w:r>
      <w:r w:rsidR="00C5330B">
        <w:rPr>
          <w:rFonts w:asciiTheme="majorHAnsi" w:hAnsiTheme="majorHAnsi" w:cstheme="majorHAnsi"/>
          <w:sz w:val="24"/>
          <w:szCs w:val="24"/>
        </w:rPr>
        <w:t>Cllr.</w:t>
      </w:r>
      <w:r w:rsidR="0078702B">
        <w:rPr>
          <w:rFonts w:asciiTheme="majorHAnsi" w:hAnsiTheme="majorHAnsi" w:cstheme="majorHAnsi"/>
          <w:sz w:val="24"/>
          <w:szCs w:val="24"/>
        </w:rPr>
        <w:t xml:space="preserve"> </w:t>
      </w:r>
      <w:r w:rsidR="00C5330B">
        <w:rPr>
          <w:rFonts w:asciiTheme="majorHAnsi" w:hAnsiTheme="majorHAnsi" w:cstheme="majorHAnsi"/>
          <w:sz w:val="24"/>
          <w:szCs w:val="24"/>
        </w:rPr>
        <w:t>Wood</w:t>
      </w:r>
      <w:r w:rsidR="00446842">
        <w:rPr>
          <w:rFonts w:asciiTheme="majorHAnsi" w:hAnsiTheme="majorHAnsi" w:cstheme="majorHAnsi"/>
          <w:sz w:val="24"/>
          <w:szCs w:val="24"/>
        </w:rPr>
        <w:t>;</w:t>
      </w:r>
      <w:r w:rsidR="006E18ED">
        <w:rPr>
          <w:rFonts w:asciiTheme="majorHAnsi" w:hAnsiTheme="majorHAnsi" w:cstheme="majorHAnsi"/>
          <w:sz w:val="24"/>
          <w:szCs w:val="24"/>
        </w:rPr>
        <w:t xml:space="preserve"> seconded by </w:t>
      </w:r>
      <w:r w:rsidR="00871DFD">
        <w:rPr>
          <w:rFonts w:asciiTheme="majorHAnsi" w:hAnsiTheme="majorHAnsi" w:cstheme="majorHAnsi"/>
          <w:sz w:val="24"/>
          <w:szCs w:val="24"/>
        </w:rPr>
        <w:t>Cllr. Snowsill</w:t>
      </w:r>
    </w:p>
    <w:p w14:paraId="09274BAD" w14:textId="2C503F41" w:rsidR="009566E1" w:rsidRPr="00D72CD8" w:rsidRDefault="009566E1" w:rsidP="00483EF8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 w:rsidRPr="0044327B">
        <w:rPr>
          <w:rFonts w:asciiTheme="majorHAnsi" w:hAnsiTheme="majorHAnsi" w:cstheme="majorHAnsi"/>
          <w:b/>
          <w:bCs/>
          <w:sz w:val="24"/>
          <w:szCs w:val="24"/>
        </w:rPr>
        <w:t xml:space="preserve">008 </w:t>
      </w:r>
      <w:r w:rsidR="006E18ED" w:rsidRPr="0044327B">
        <w:rPr>
          <w:rFonts w:asciiTheme="majorHAnsi" w:hAnsiTheme="majorHAnsi" w:cstheme="majorHAnsi"/>
          <w:b/>
          <w:bCs/>
          <w:sz w:val="24"/>
          <w:szCs w:val="24"/>
        </w:rPr>
        <w:t>Kings</w:t>
      </w:r>
      <w:r w:rsidR="001011CC" w:rsidRPr="0044327B">
        <w:rPr>
          <w:rFonts w:asciiTheme="majorHAnsi" w:hAnsiTheme="majorHAnsi" w:cstheme="majorHAnsi"/>
          <w:b/>
          <w:bCs/>
          <w:sz w:val="24"/>
          <w:szCs w:val="24"/>
        </w:rPr>
        <w:t>bridge Lane</w:t>
      </w:r>
      <w:r w:rsidRPr="0044327B">
        <w:rPr>
          <w:rFonts w:asciiTheme="majorHAnsi" w:hAnsiTheme="majorHAnsi" w:cstheme="majorHAnsi"/>
          <w:b/>
          <w:bCs/>
          <w:sz w:val="24"/>
          <w:szCs w:val="24"/>
        </w:rPr>
        <w:t xml:space="preserve"> car park</w:t>
      </w:r>
      <w:r w:rsidR="001011CC" w:rsidRPr="0044327B">
        <w:rPr>
          <w:rFonts w:asciiTheme="majorHAnsi" w:hAnsiTheme="majorHAnsi" w:cstheme="majorHAnsi"/>
          <w:b/>
          <w:bCs/>
          <w:sz w:val="24"/>
          <w:szCs w:val="24"/>
        </w:rPr>
        <w:t>s</w:t>
      </w:r>
      <w:r w:rsidRPr="00D72CD8">
        <w:rPr>
          <w:rFonts w:asciiTheme="majorHAnsi" w:hAnsiTheme="majorHAnsi" w:cstheme="majorHAnsi"/>
          <w:sz w:val="24"/>
          <w:szCs w:val="24"/>
        </w:rPr>
        <w:t xml:space="preserve"> </w:t>
      </w:r>
      <w:r w:rsidR="007A7917">
        <w:rPr>
          <w:rFonts w:asciiTheme="majorHAnsi" w:hAnsiTheme="majorHAnsi" w:cstheme="majorHAnsi"/>
          <w:sz w:val="24"/>
          <w:szCs w:val="24"/>
        </w:rPr>
        <w:t>–</w:t>
      </w:r>
      <w:r w:rsidR="00E26622">
        <w:rPr>
          <w:rFonts w:asciiTheme="majorHAnsi" w:hAnsiTheme="majorHAnsi" w:cstheme="majorHAnsi"/>
          <w:sz w:val="24"/>
          <w:szCs w:val="24"/>
        </w:rPr>
        <w:t xml:space="preserve"> </w:t>
      </w:r>
      <w:r w:rsidR="007A7917">
        <w:rPr>
          <w:rFonts w:asciiTheme="majorHAnsi" w:hAnsiTheme="majorHAnsi" w:cstheme="majorHAnsi"/>
          <w:sz w:val="24"/>
          <w:szCs w:val="24"/>
        </w:rPr>
        <w:t xml:space="preserve">Estimated £250,000 annual income. </w:t>
      </w:r>
      <w:r w:rsidR="00C5330B">
        <w:rPr>
          <w:rFonts w:asciiTheme="majorHAnsi" w:hAnsiTheme="majorHAnsi" w:cstheme="majorHAnsi"/>
          <w:sz w:val="24"/>
          <w:szCs w:val="24"/>
        </w:rPr>
        <w:t>Cllr.</w:t>
      </w:r>
      <w:r w:rsidR="0078702B">
        <w:rPr>
          <w:rFonts w:asciiTheme="majorHAnsi" w:hAnsiTheme="majorHAnsi" w:cstheme="majorHAnsi"/>
          <w:sz w:val="24"/>
          <w:szCs w:val="24"/>
        </w:rPr>
        <w:t xml:space="preserve"> </w:t>
      </w:r>
      <w:r w:rsidR="00C5330B">
        <w:rPr>
          <w:rFonts w:asciiTheme="majorHAnsi" w:hAnsiTheme="majorHAnsi" w:cstheme="majorHAnsi"/>
          <w:sz w:val="24"/>
          <w:szCs w:val="24"/>
        </w:rPr>
        <w:t>Wood</w:t>
      </w:r>
      <w:r w:rsidR="0093424C">
        <w:rPr>
          <w:rFonts w:asciiTheme="majorHAnsi" w:hAnsiTheme="majorHAnsi" w:cstheme="majorHAnsi"/>
          <w:sz w:val="24"/>
          <w:szCs w:val="24"/>
        </w:rPr>
        <w:t xml:space="preserve"> confirm</w:t>
      </w:r>
      <w:r w:rsidR="003A0D18">
        <w:rPr>
          <w:rFonts w:asciiTheme="majorHAnsi" w:hAnsiTheme="majorHAnsi" w:cstheme="majorHAnsi"/>
          <w:sz w:val="24"/>
          <w:szCs w:val="24"/>
        </w:rPr>
        <w:t>ed</w:t>
      </w:r>
      <w:r w:rsidR="0093424C">
        <w:rPr>
          <w:rFonts w:asciiTheme="majorHAnsi" w:hAnsiTheme="majorHAnsi" w:cstheme="majorHAnsi"/>
          <w:sz w:val="24"/>
          <w:szCs w:val="24"/>
        </w:rPr>
        <w:t xml:space="preserve"> that </w:t>
      </w:r>
      <w:r w:rsidR="00483EF8">
        <w:rPr>
          <w:rFonts w:asciiTheme="majorHAnsi" w:hAnsiTheme="majorHAnsi" w:cstheme="majorHAnsi"/>
          <w:sz w:val="24"/>
          <w:szCs w:val="24"/>
        </w:rPr>
        <w:t xml:space="preserve">TDC </w:t>
      </w:r>
      <w:proofErr w:type="gramStart"/>
      <w:r w:rsidR="00483EF8">
        <w:rPr>
          <w:rFonts w:asciiTheme="majorHAnsi" w:hAnsiTheme="majorHAnsi" w:cstheme="majorHAnsi"/>
          <w:sz w:val="24"/>
          <w:szCs w:val="24"/>
        </w:rPr>
        <w:t>w</w:t>
      </w:r>
      <w:r w:rsidR="00E23874">
        <w:rPr>
          <w:rFonts w:asciiTheme="majorHAnsi" w:hAnsiTheme="majorHAnsi" w:cstheme="majorHAnsi"/>
          <w:sz w:val="24"/>
          <w:szCs w:val="24"/>
        </w:rPr>
        <w:t>ish</w:t>
      </w:r>
      <w:proofErr w:type="gramEnd"/>
      <w:r w:rsidR="00E23874">
        <w:rPr>
          <w:rFonts w:asciiTheme="majorHAnsi" w:hAnsiTheme="majorHAnsi" w:cstheme="majorHAnsi"/>
          <w:sz w:val="24"/>
          <w:szCs w:val="24"/>
        </w:rPr>
        <w:t xml:space="preserve"> </w:t>
      </w:r>
      <w:r w:rsidR="00483EF8">
        <w:rPr>
          <w:rFonts w:asciiTheme="majorHAnsi" w:hAnsiTheme="majorHAnsi" w:cstheme="majorHAnsi"/>
          <w:sz w:val="24"/>
          <w:szCs w:val="24"/>
        </w:rPr>
        <w:t xml:space="preserve">to </w:t>
      </w:r>
      <w:r w:rsidR="00DC003D">
        <w:rPr>
          <w:rFonts w:asciiTheme="majorHAnsi" w:hAnsiTheme="majorHAnsi" w:cstheme="majorHAnsi"/>
          <w:sz w:val="24"/>
          <w:szCs w:val="24"/>
        </w:rPr>
        <w:t>retain</w:t>
      </w:r>
      <w:r w:rsidR="00483EF8">
        <w:rPr>
          <w:rFonts w:asciiTheme="majorHAnsi" w:hAnsiTheme="majorHAnsi" w:cstheme="majorHAnsi"/>
          <w:sz w:val="24"/>
          <w:szCs w:val="24"/>
        </w:rPr>
        <w:t xml:space="preserve"> the car parks but </w:t>
      </w:r>
      <w:r w:rsidR="0093424C">
        <w:rPr>
          <w:rFonts w:asciiTheme="majorHAnsi" w:hAnsiTheme="majorHAnsi" w:cstheme="majorHAnsi"/>
          <w:sz w:val="24"/>
          <w:szCs w:val="24"/>
        </w:rPr>
        <w:t>a case to TDC</w:t>
      </w:r>
      <w:r w:rsidR="00483EF8">
        <w:rPr>
          <w:rFonts w:asciiTheme="majorHAnsi" w:hAnsiTheme="majorHAnsi" w:cstheme="majorHAnsi"/>
          <w:sz w:val="24"/>
          <w:szCs w:val="24"/>
        </w:rPr>
        <w:t xml:space="preserve"> as to why we should have them. </w:t>
      </w:r>
      <w:proofErr w:type="gramStart"/>
      <w:r w:rsidR="00483EF8">
        <w:rPr>
          <w:rFonts w:asciiTheme="majorHAnsi" w:hAnsiTheme="majorHAnsi" w:cstheme="majorHAnsi"/>
          <w:sz w:val="24"/>
          <w:szCs w:val="24"/>
        </w:rPr>
        <w:t>Yes</w:t>
      </w:r>
      <w:proofErr w:type="gramEnd"/>
      <w:r w:rsidR="00483EF8">
        <w:rPr>
          <w:rFonts w:asciiTheme="majorHAnsi" w:hAnsiTheme="majorHAnsi" w:cstheme="majorHAnsi"/>
          <w:sz w:val="24"/>
          <w:szCs w:val="24"/>
        </w:rPr>
        <w:t xml:space="preserve"> investigate further: proposed by </w:t>
      </w:r>
      <w:r w:rsidR="00C5330B">
        <w:rPr>
          <w:rFonts w:asciiTheme="majorHAnsi" w:hAnsiTheme="majorHAnsi" w:cstheme="majorHAnsi"/>
          <w:sz w:val="24"/>
          <w:szCs w:val="24"/>
        </w:rPr>
        <w:t>Cllr.</w:t>
      </w:r>
      <w:r w:rsidR="0078702B">
        <w:rPr>
          <w:rFonts w:asciiTheme="majorHAnsi" w:hAnsiTheme="majorHAnsi" w:cstheme="majorHAnsi"/>
          <w:sz w:val="24"/>
          <w:szCs w:val="24"/>
        </w:rPr>
        <w:t xml:space="preserve"> </w:t>
      </w:r>
      <w:r w:rsidR="00C5330B">
        <w:rPr>
          <w:rFonts w:asciiTheme="majorHAnsi" w:hAnsiTheme="majorHAnsi" w:cstheme="majorHAnsi"/>
          <w:sz w:val="24"/>
          <w:szCs w:val="24"/>
        </w:rPr>
        <w:t>Wood</w:t>
      </w:r>
      <w:r w:rsidR="00446842">
        <w:rPr>
          <w:rFonts w:asciiTheme="majorHAnsi" w:hAnsiTheme="majorHAnsi" w:cstheme="majorHAnsi"/>
          <w:sz w:val="24"/>
          <w:szCs w:val="24"/>
        </w:rPr>
        <w:t>;</w:t>
      </w:r>
      <w:r w:rsidR="00483EF8">
        <w:rPr>
          <w:rFonts w:asciiTheme="majorHAnsi" w:hAnsiTheme="majorHAnsi" w:cstheme="majorHAnsi"/>
          <w:sz w:val="24"/>
          <w:szCs w:val="24"/>
        </w:rPr>
        <w:t xml:space="preserve"> seconded by </w:t>
      </w:r>
      <w:r w:rsidR="00871DFD">
        <w:rPr>
          <w:rFonts w:asciiTheme="majorHAnsi" w:hAnsiTheme="majorHAnsi" w:cstheme="majorHAnsi"/>
          <w:sz w:val="24"/>
          <w:szCs w:val="24"/>
        </w:rPr>
        <w:t>Cllr. Snowsill</w:t>
      </w:r>
    </w:p>
    <w:p w14:paraId="438EE83D" w14:textId="714D75A2" w:rsidR="009566E1" w:rsidRPr="00D72CD8" w:rsidRDefault="009566E1" w:rsidP="00D4158A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 w:rsidRPr="0044327B">
        <w:rPr>
          <w:rFonts w:asciiTheme="majorHAnsi" w:hAnsiTheme="majorHAnsi" w:cstheme="majorHAnsi"/>
          <w:b/>
          <w:bCs/>
          <w:sz w:val="24"/>
          <w:szCs w:val="24"/>
        </w:rPr>
        <w:t>447 Public Toilets</w:t>
      </w:r>
      <w:r w:rsidR="00483EF8">
        <w:rPr>
          <w:rFonts w:asciiTheme="majorHAnsi" w:hAnsiTheme="majorHAnsi" w:cstheme="majorHAnsi"/>
          <w:sz w:val="24"/>
          <w:szCs w:val="24"/>
        </w:rPr>
        <w:t xml:space="preserve"> </w:t>
      </w:r>
      <w:r w:rsidR="00BB5336">
        <w:rPr>
          <w:rFonts w:asciiTheme="majorHAnsi" w:hAnsiTheme="majorHAnsi" w:cstheme="majorHAnsi"/>
          <w:sz w:val="24"/>
          <w:szCs w:val="24"/>
        </w:rPr>
        <w:t>–</w:t>
      </w:r>
      <w:r w:rsidR="00483EF8">
        <w:rPr>
          <w:rFonts w:asciiTheme="majorHAnsi" w:hAnsiTheme="majorHAnsi" w:cstheme="majorHAnsi"/>
          <w:sz w:val="24"/>
          <w:szCs w:val="24"/>
        </w:rPr>
        <w:t xml:space="preserve"> </w:t>
      </w:r>
      <w:r w:rsidR="00C5330B">
        <w:rPr>
          <w:rFonts w:asciiTheme="majorHAnsi" w:hAnsiTheme="majorHAnsi" w:cstheme="majorHAnsi"/>
          <w:sz w:val="24"/>
          <w:szCs w:val="24"/>
        </w:rPr>
        <w:t>Cllr.</w:t>
      </w:r>
      <w:r w:rsidR="0078702B">
        <w:rPr>
          <w:rFonts w:asciiTheme="majorHAnsi" w:hAnsiTheme="majorHAnsi" w:cstheme="majorHAnsi"/>
          <w:sz w:val="24"/>
          <w:szCs w:val="24"/>
        </w:rPr>
        <w:t xml:space="preserve"> </w:t>
      </w:r>
      <w:r w:rsidR="00C5330B">
        <w:rPr>
          <w:rFonts w:asciiTheme="majorHAnsi" w:hAnsiTheme="majorHAnsi" w:cstheme="majorHAnsi"/>
          <w:sz w:val="24"/>
          <w:szCs w:val="24"/>
        </w:rPr>
        <w:t>Wood</w:t>
      </w:r>
      <w:r w:rsidR="001501C9">
        <w:rPr>
          <w:rFonts w:asciiTheme="majorHAnsi" w:hAnsiTheme="majorHAnsi" w:cstheme="majorHAnsi"/>
          <w:sz w:val="24"/>
          <w:szCs w:val="24"/>
        </w:rPr>
        <w:t xml:space="preserve"> confirm</w:t>
      </w:r>
      <w:r w:rsidR="00FD39C4">
        <w:rPr>
          <w:rFonts w:asciiTheme="majorHAnsi" w:hAnsiTheme="majorHAnsi" w:cstheme="majorHAnsi"/>
          <w:sz w:val="24"/>
          <w:szCs w:val="24"/>
        </w:rPr>
        <w:t>ed</w:t>
      </w:r>
      <w:r w:rsidR="001501C9">
        <w:rPr>
          <w:rFonts w:asciiTheme="majorHAnsi" w:hAnsiTheme="majorHAnsi" w:cstheme="majorHAnsi"/>
          <w:sz w:val="24"/>
          <w:szCs w:val="24"/>
        </w:rPr>
        <w:t xml:space="preserve"> that </w:t>
      </w:r>
      <w:r w:rsidR="00FD39C4">
        <w:rPr>
          <w:rFonts w:asciiTheme="majorHAnsi" w:hAnsiTheme="majorHAnsi" w:cstheme="majorHAnsi"/>
          <w:sz w:val="24"/>
          <w:szCs w:val="24"/>
        </w:rPr>
        <w:t>there</w:t>
      </w:r>
      <w:r w:rsidR="001501C9">
        <w:rPr>
          <w:rFonts w:asciiTheme="majorHAnsi" w:hAnsiTheme="majorHAnsi" w:cstheme="majorHAnsi"/>
          <w:sz w:val="24"/>
          <w:szCs w:val="24"/>
        </w:rPr>
        <w:t xml:space="preserve"> is not a </w:t>
      </w:r>
      <w:r w:rsidR="00BF707C">
        <w:rPr>
          <w:rFonts w:asciiTheme="majorHAnsi" w:hAnsiTheme="majorHAnsi" w:cstheme="majorHAnsi"/>
          <w:sz w:val="24"/>
          <w:szCs w:val="24"/>
        </w:rPr>
        <w:t>statutory</w:t>
      </w:r>
      <w:r w:rsidR="001501C9">
        <w:rPr>
          <w:rFonts w:asciiTheme="majorHAnsi" w:hAnsiTheme="majorHAnsi" w:cstheme="majorHAnsi"/>
          <w:sz w:val="24"/>
          <w:szCs w:val="24"/>
        </w:rPr>
        <w:t xml:space="preserve"> duty for local government to </w:t>
      </w:r>
      <w:r w:rsidR="00FD39C4">
        <w:rPr>
          <w:rFonts w:asciiTheme="majorHAnsi" w:hAnsiTheme="majorHAnsi" w:cstheme="majorHAnsi"/>
          <w:sz w:val="24"/>
          <w:szCs w:val="24"/>
        </w:rPr>
        <w:t xml:space="preserve">provide </w:t>
      </w:r>
      <w:r w:rsidR="001501C9">
        <w:rPr>
          <w:rFonts w:asciiTheme="majorHAnsi" w:hAnsiTheme="majorHAnsi" w:cstheme="majorHAnsi"/>
          <w:sz w:val="24"/>
          <w:szCs w:val="24"/>
        </w:rPr>
        <w:t>toilets</w:t>
      </w:r>
      <w:r w:rsidR="00CE0FCC">
        <w:rPr>
          <w:rFonts w:asciiTheme="majorHAnsi" w:hAnsiTheme="majorHAnsi" w:cstheme="majorHAnsi"/>
          <w:sz w:val="24"/>
          <w:szCs w:val="24"/>
        </w:rPr>
        <w:t>. I</w:t>
      </w:r>
      <w:r w:rsidR="00BF707C">
        <w:rPr>
          <w:rFonts w:asciiTheme="majorHAnsi" w:hAnsiTheme="majorHAnsi" w:cstheme="majorHAnsi"/>
          <w:sz w:val="24"/>
          <w:szCs w:val="24"/>
        </w:rPr>
        <w:t xml:space="preserve">f </w:t>
      </w:r>
      <w:r w:rsidR="00A1601D">
        <w:rPr>
          <w:rFonts w:asciiTheme="majorHAnsi" w:hAnsiTheme="majorHAnsi" w:cstheme="majorHAnsi"/>
          <w:sz w:val="24"/>
          <w:szCs w:val="24"/>
        </w:rPr>
        <w:t>Ashburton Town Council</w:t>
      </w:r>
      <w:r w:rsidR="00BF707C">
        <w:rPr>
          <w:rFonts w:asciiTheme="majorHAnsi" w:hAnsiTheme="majorHAnsi" w:cstheme="majorHAnsi"/>
          <w:sz w:val="24"/>
          <w:szCs w:val="24"/>
        </w:rPr>
        <w:t xml:space="preserve"> do not take them, they will close.</w:t>
      </w:r>
      <w:r w:rsidR="002B7A66">
        <w:rPr>
          <w:rFonts w:asciiTheme="majorHAnsi" w:hAnsiTheme="majorHAnsi" w:cstheme="majorHAnsi"/>
          <w:sz w:val="24"/>
          <w:szCs w:val="24"/>
        </w:rPr>
        <w:t xml:space="preserve"> </w:t>
      </w:r>
      <w:r w:rsidR="00F5744D">
        <w:rPr>
          <w:rFonts w:asciiTheme="majorHAnsi" w:hAnsiTheme="majorHAnsi" w:cstheme="majorHAnsi"/>
          <w:sz w:val="24"/>
          <w:szCs w:val="24"/>
        </w:rPr>
        <w:t>C</w:t>
      </w:r>
      <w:r w:rsidR="00A1601D">
        <w:rPr>
          <w:rFonts w:asciiTheme="majorHAnsi" w:hAnsiTheme="majorHAnsi" w:cstheme="majorHAnsi"/>
          <w:sz w:val="24"/>
          <w:szCs w:val="24"/>
        </w:rPr>
        <w:t xml:space="preserve">ould be </w:t>
      </w:r>
      <w:r w:rsidR="00F5744D">
        <w:rPr>
          <w:rFonts w:asciiTheme="majorHAnsi" w:hAnsiTheme="majorHAnsi" w:cstheme="majorHAnsi"/>
          <w:sz w:val="24"/>
          <w:szCs w:val="24"/>
        </w:rPr>
        <w:t xml:space="preserve">funded </w:t>
      </w:r>
      <w:r w:rsidR="00FC77F6">
        <w:rPr>
          <w:rFonts w:asciiTheme="majorHAnsi" w:hAnsiTheme="majorHAnsi" w:cstheme="majorHAnsi"/>
          <w:sz w:val="24"/>
          <w:szCs w:val="24"/>
        </w:rPr>
        <w:t xml:space="preserve">by introducing a </w:t>
      </w:r>
      <w:r w:rsidR="001E59D6">
        <w:rPr>
          <w:rFonts w:asciiTheme="majorHAnsi" w:hAnsiTheme="majorHAnsi" w:cstheme="majorHAnsi"/>
          <w:sz w:val="24"/>
          <w:szCs w:val="24"/>
        </w:rPr>
        <w:t xml:space="preserve">nominal charge for use.  </w:t>
      </w:r>
      <w:r w:rsidR="00D4158A">
        <w:rPr>
          <w:rFonts w:asciiTheme="majorHAnsi" w:hAnsiTheme="majorHAnsi" w:cstheme="majorHAnsi"/>
          <w:sz w:val="24"/>
          <w:szCs w:val="24"/>
        </w:rPr>
        <w:t>A m</w:t>
      </w:r>
      <w:r w:rsidR="001E59D6">
        <w:rPr>
          <w:rFonts w:asciiTheme="majorHAnsi" w:hAnsiTheme="majorHAnsi" w:cstheme="majorHAnsi"/>
          <w:sz w:val="24"/>
          <w:szCs w:val="24"/>
        </w:rPr>
        <w:t xml:space="preserve">ember of the public suggested that local businesses might be willing to contribute.  </w:t>
      </w:r>
      <w:proofErr w:type="gramStart"/>
      <w:r w:rsidR="002B7A66">
        <w:rPr>
          <w:rFonts w:asciiTheme="majorHAnsi" w:hAnsiTheme="majorHAnsi" w:cstheme="majorHAnsi"/>
          <w:sz w:val="24"/>
          <w:szCs w:val="24"/>
        </w:rPr>
        <w:t>Yes</w:t>
      </w:r>
      <w:proofErr w:type="gramEnd"/>
      <w:r w:rsidR="002B7A66">
        <w:rPr>
          <w:rFonts w:asciiTheme="majorHAnsi" w:hAnsiTheme="majorHAnsi" w:cstheme="majorHAnsi"/>
          <w:sz w:val="24"/>
          <w:szCs w:val="24"/>
        </w:rPr>
        <w:t xml:space="preserve"> investigate further: proposed by </w:t>
      </w:r>
      <w:r w:rsidR="00534AB2">
        <w:rPr>
          <w:rFonts w:asciiTheme="majorHAnsi" w:hAnsiTheme="majorHAnsi" w:cstheme="majorHAnsi"/>
          <w:sz w:val="24"/>
          <w:szCs w:val="24"/>
        </w:rPr>
        <w:t>Cllr. Turner</w:t>
      </w:r>
      <w:r w:rsidR="00446842">
        <w:rPr>
          <w:rFonts w:asciiTheme="majorHAnsi" w:hAnsiTheme="majorHAnsi" w:cstheme="majorHAnsi"/>
          <w:sz w:val="24"/>
          <w:szCs w:val="24"/>
        </w:rPr>
        <w:t>;</w:t>
      </w:r>
      <w:r w:rsidR="002B7A66">
        <w:rPr>
          <w:rFonts w:asciiTheme="majorHAnsi" w:hAnsiTheme="majorHAnsi" w:cstheme="majorHAnsi"/>
          <w:sz w:val="24"/>
          <w:szCs w:val="24"/>
        </w:rPr>
        <w:t xml:space="preserve"> seconded by </w:t>
      </w:r>
      <w:r w:rsidR="00DD7BAC">
        <w:rPr>
          <w:rFonts w:asciiTheme="majorHAnsi" w:hAnsiTheme="majorHAnsi" w:cstheme="majorHAnsi"/>
          <w:sz w:val="24"/>
          <w:szCs w:val="24"/>
        </w:rPr>
        <w:t>Cllr. Distin</w:t>
      </w:r>
    </w:p>
    <w:p w14:paraId="5C70556F" w14:textId="14B4B1B6" w:rsidR="009566E1" w:rsidRPr="00D72CD8" w:rsidRDefault="009566E1" w:rsidP="00790B57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 w:rsidRPr="0044327B">
        <w:rPr>
          <w:rFonts w:asciiTheme="majorHAnsi" w:hAnsiTheme="majorHAnsi" w:cstheme="majorHAnsi"/>
          <w:b/>
          <w:bCs/>
          <w:sz w:val="24"/>
          <w:szCs w:val="24"/>
        </w:rPr>
        <w:t>009</w:t>
      </w:r>
      <w:r w:rsidR="00DB2ECB" w:rsidRPr="0044327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44327B">
        <w:rPr>
          <w:rFonts w:asciiTheme="majorHAnsi" w:hAnsiTheme="majorHAnsi" w:cstheme="majorHAnsi"/>
          <w:b/>
          <w:bCs/>
          <w:sz w:val="24"/>
          <w:szCs w:val="24"/>
        </w:rPr>
        <w:t xml:space="preserve">Little </w:t>
      </w:r>
      <w:proofErr w:type="spellStart"/>
      <w:r w:rsidRPr="0044327B">
        <w:rPr>
          <w:rFonts w:asciiTheme="majorHAnsi" w:hAnsiTheme="majorHAnsi" w:cstheme="majorHAnsi"/>
          <w:b/>
          <w:bCs/>
          <w:sz w:val="24"/>
          <w:szCs w:val="24"/>
        </w:rPr>
        <w:t>Roborough</w:t>
      </w:r>
      <w:proofErr w:type="spellEnd"/>
      <w:r w:rsidRPr="0044327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BC347D" w:rsidRPr="0044327B">
        <w:rPr>
          <w:rFonts w:asciiTheme="majorHAnsi" w:hAnsiTheme="majorHAnsi" w:cstheme="majorHAnsi"/>
          <w:b/>
          <w:bCs/>
          <w:sz w:val="24"/>
          <w:szCs w:val="24"/>
        </w:rPr>
        <w:t>Garden plots</w:t>
      </w:r>
      <w:r w:rsidRPr="00D72CD8">
        <w:rPr>
          <w:rFonts w:asciiTheme="majorHAnsi" w:hAnsiTheme="majorHAnsi" w:cstheme="majorHAnsi"/>
          <w:sz w:val="24"/>
          <w:szCs w:val="24"/>
        </w:rPr>
        <w:t xml:space="preserve"> – </w:t>
      </w:r>
      <w:r w:rsidR="00DD7BAC">
        <w:rPr>
          <w:rFonts w:asciiTheme="majorHAnsi" w:hAnsiTheme="majorHAnsi" w:cstheme="majorHAnsi"/>
          <w:sz w:val="24"/>
          <w:szCs w:val="24"/>
        </w:rPr>
        <w:t>Cllr. Distin</w:t>
      </w:r>
      <w:r w:rsidR="00BC347D">
        <w:rPr>
          <w:rFonts w:asciiTheme="majorHAnsi" w:hAnsiTheme="majorHAnsi" w:cstheme="majorHAnsi"/>
          <w:sz w:val="24"/>
          <w:szCs w:val="24"/>
        </w:rPr>
        <w:t xml:space="preserve"> state</w:t>
      </w:r>
      <w:r w:rsidR="00A43552">
        <w:rPr>
          <w:rFonts w:asciiTheme="majorHAnsi" w:hAnsiTheme="majorHAnsi" w:cstheme="majorHAnsi"/>
          <w:sz w:val="24"/>
          <w:szCs w:val="24"/>
        </w:rPr>
        <w:t>d</w:t>
      </w:r>
      <w:r w:rsidR="00BC347D">
        <w:rPr>
          <w:rFonts w:asciiTheme="majorHAnsi" w:hAnsiTheme="majorHAnsi" w:cstheme="majorHAnsi"/>
          <w:sz w:val="24"/>
          <w:szCs w:val="24"/>
        </w:rPr>
        <w:t xml:space="preserve"> that</w:t>
      </w:r>
      <w:r w:rsidR="009230EC">
        <w:rPr>
          <w:rFonts w:asciiTheme="majorHAnsi" w:hAnsiTheme="majorHAnsi" w:cstheme="majorHAnsi"/>
          <w:sz w:val="24"/>
          <w:szCs w:val="24"/>
        </w:rPr>
        <w:t xml:space="preserve"> this </w:t>
      </w:r>
      <w:r w:rsidR="00BC347D">
        <w:rPr>
          <w:rFonts w:asciiTheme="majorHAnsi" w:hAnsiTheme="majorHAnsi" w:cstheme="majorHAnsi"/>
          <w:sz w:val="24"/>
          <w:szCs w:val="24"/>
        </w:rPr>
        <w:t xml:space="preserve">area has subsidence and has </w:t>
      </w:r>
      <w:r w:rsidR="00DD7BAC">
        <w:rPr>
          <w:rFonts w:asciiTheme="majorHAnsi" w:hAnsiTheme="majorHAnsi" w:cstheme="majorHAnsi"/>
          <w:sz w:val="24"/>
          <w:szCs w:val="24"/>
        </w:rPr>
        <w:t xml:space="preserve">previously </w:t>
      </w:r>
      <w:r w:rsidR="00BC347D">
        <w:rPr>
          <w:rFonts w:asciiTheme="majorHAnsi" w:hAnsiTheme="majorHAnsi" w:cstheme="majorHAnsi"/>
          <w:sz w:val="24"/>
          <w:szCs w:val="24"/>
        </w:rPr>
        <w:t>cost TD</w:t>
      </w:r>
      <w:r w:rsidR="00A43552">
        <w:rPr>
          <w:rFonts w:asciiTheme="majorHAnsi" w:hAnsiTheme="majorHAnsi" w:cstheme="majorHAnsi"/>
          <w:sz w:val="24"/>
          <w:szCs w:val="24"/>
        </w:rPr>
        <w:t>C</w:t>
      </w:r>
      <w:r w:rsidR="00BC347D">
        <w:rPr>
          <w:rFonts w:asciiTheme="majorHAnsi" w:hAnsiTheme="majorHAnsi" w:cstheme="majorHAnsi"/>
          <w:sz w:val="24"/>
          <w:szCs w:val="24"/>
        </w:rPr>
        <w:t xml:space="preserve"> </w:t>
      </w:r>
      <w:r w:rsidR="00DD7BAC">
        <w:rPr>
          <w:rFonts w:asciiTheme="majorHAnsi" w:hAnsiTheme="majorHAnsi" w:cstheme="majorHAnsi"/>
          <w:sz w:val="24"/>
          <w:szCs w:val="24"/>
        </w:rPr>
        <w:t xml:space="preserve">a lot of </w:t>
      </w:r>
      <w:r w:rsidR="00A13D1C">
        <w:rPr>
          <w:rFonts w:asciiTheme="majorHAnsi" w:hAnsiTheme="majorHAnsi" w:cstheme="majorHAnsi"/>
          <w:sz w:val="24"/>
          <w:szCs w:val="24"/>
        </w:rPr>
        <w:t>money to fix</w:t>
      </w:r>
      <w:r w:rsidR="00A43552">
        <w:rPr>
          <w:rFonts w:asciiTheme="majorHAnsi" w:hAnsiTheme="majorHAnsi" w:cstheme="majorHAnsi"/>
          <w:sz w:val="24"/>
          <w:szCs w:val="24"/>
        </w:rPr>
        <w:t>. I</w:t>
      </w:r>
      <w:r w:rsidR="00A13D1C">
        <w:rPr>
          <w:rFonts w:asciiTheme="majorHAnsi" w:hAnsiTheme="majorHAnsi" w:cstheme="majorHAnsi"/>
          <w:sz w:val="24"/>
          <w:szCs w:val="24"/>
        </w:rPr>
        <w:t xml:space="preserve">n his opinion there is a high likelihood that more work will be needed in the future therefore it would be a </w:t>
      </w:r>
      <w:r w:rsidR="00DD7BAC">
        <w:rPr>
          <w:rFonts w:asciiTheme="majorHAnsi" w:hAnsiTheme="majorHAnsi" w:cstheme="majorHAnsi"/>
          <w:sz w:val="24"/>
          <w:szCs w:val="24"/>
        </w:rPr>
        <w:t>liability</w:t>
      </w:r>
      <w:r w:rsidR="00A13D1C">
        <w:rPr>
          <w:rFonts w:asciiTheme="majorHAnsi" w:hAnsiTheme="majorHAnsi" w:cstheme="majorHAnsi"/>
          <w:sz w:val="24"/>
          <w:szCs w:val="24"/>
        </w:rPr>
        <w:t xml:space="preserve"> for the </w:t>
      </w:r>
      <w:r w:rsidR="007A6E9E">
        <w:rPr>
          <w:rFonts w:asciiTheme="majorHAnsi" w:hAnsiTheme="majorHAnsi" w:cstheme="majorHAnsi"/>
          <w:sz w:val="24"/>
          <w:szCs w:val="24"/>
        </w:rPr>
        <w:t>town</w:t>
      </w:r>
      <w:r w:rsidR="00A13D1C">
        <w:rPr>
          <w:rFonts w:asciiTheme="majorHAnsi" w:hAnsiTheme="majorHAnsi" w:cstheme="majorHAnsi"/>
          <w:sz w:val="24"/>
          <w:szCs w:val="24"/>
        </w:rPr>
        <w:t xml:space="preserve"> to take this on.  </w:t>
      </w:r>
      <w:r w:rsidR="00790B57">
        <w:rPr>
          <w:rFonts w:asciiTheme="majorHAnsi" w:hAnsiTheme="majorHAnsi" w:cstheme="majorHAnsi"/>
          <w:sz w:val="24"/>
          <w:szCs w:val="24"/>
        </w:rPr>
        <w:t xml:space="preserve">A possible alternative allotment site is currently being investigated. </w:t>
      </w:r>
      <w:r w:rsidR="00DB2ECB">
        <w:rPr>
          <w:rFonts w:asciiTheme="majorHAnsi" w:hAnsiTheme="majorHAnsi" w:cstheme="majorHAnsi"/>
          <w:sz w:val="24"/>
          <w:szCs w:val="24"/>
        </w:rPr>
        <w:t xml:space="preserve">No do not take on: proposed by </w:t>
      </w:r>
      <w:r w:rsidR="00C5330B">
        <w:rPr>
          <w:rFonts w:asciiTheme="majorHAnsi" w:hAnsiTheme="majorHAnsi" w:cstheme="majorHAnsi"/>
          <w:sz w:val="24"/>
          <w:szCs w:val="24"/>
        </w:rPr>
        <w:t>Cllr.</w:t>
      </w:r>
      <w:r w:rsidR="0078702B">
        <w:rPr>
          <w:rFonts w:asciiTheme="majorHAnsi" w:hAnsiTheme="majorHAnsi" w:cstheme="majorHAnsi"/>
          <w:sz w:val="24"/>
          <w:szCs w:val="24"/>
        </w:rPr>
        <w:t xml:space="preserve"> </w:t>
      </w:r>
      <w:r w:rsidR="00C5330B">
        <w:rPr>
          <w:rFonts w:asciiTheme="majorHAnsi" w:hAnsiTheme="majorHAnsi" w:cstheme="majorHAnsi"/>
          <w:sz w:val="24"/>
          <w:szCs w:val="24"/>
        </w:rPr>
        <w:t>Wood</w:t>
      </w:r>
      <w:r w:rsidR="00446842">
        <w:rPr>
          <w:rFonts w:asciiTheme="majorHAnsi" w:hAnsiTheme="majorHAnsi" w:cstheme="majorHAnsi"/>
          <w:sz w:val="24"/>
          <w:szCs w:val="24"/>
        </w:rPr>
        <w:t>;</w:t>
      </w:r>
      <w:r w:rsidR="00DB2ECB">
        <w:rPr>
          <w:rFonts w:asciiTheme="majorHAnsi" w:hAnsiTheme="majorHAnsi" w:cstheme="majorHAnsi"/>
          <w:sz w:val="24"/>
          <w:szCs w:val="24"/>
        </w:rPr>
        <w:t xml:space="preserve"> seconded by </w:t>
      </w:r>
      <w:r w:rsidR="00DD7BAC">
        <w:rPr>
          <w:rFonts w:asciiTheme="majorHAnsi" w:hAnsiTheme="majorHAnsi" w:cstheme="majorHAnsi"/>
          <w:sz w:val="24"/>
          <w:szCs w:val="24"/>
        </w:rPr>
        <w:t>Cllr. Giles</w:t>
      </w:r>
    </w:p>
    <w:p w14:paraId="5C8A6507" w14:textId="7B5CF5AF" w:rsidR="009566E1" w:rsidRPr="00D72CD8" w:rsidRDefault="009566E1" w:rsidP="00066C37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 w:rsidRPr="0044327B">
        <w:rPr>
          <w:rFonts w:asciiTheme="majorHAnsi" w:hAnsiTheme="majorHAnsi" w:cstheme="majorHAnsi"/>
          <w:b/>
          <w:bCs/>
          <w:sz w:val="24"/>
          <w:szCs w:val="24"/>
        </w:rPr>
        <w:lastRenderedPageBreak/>
        <w:t>010 Minors Close play area</w:t>
      </w:r>
      <w:r w:rsidRPr="00D72CD8">
        <w:rPr>
          <w:rFonts w:asciiTheme="majorHAnsi" w:hAnsiTheme="majorHAnsi" w:cstheme="majorHAnsi"/>
          <w:sz w:val="24"/>
          <w:szCs w:val="24"/>
        </w:rPr>
        <w:t xml:space="preserve"> – </w:t>
      </w:r>
      <w:r w:rsidR="00066C37">
        <w:rPr>
          <w:rFonts w:asciiTheme="majorHAnsi" w:hAnsiTheme="majorHAnsi" w:cstheme="majorHAnsi"/>
          <w:sz w:val="24"/>
          <w:szCs w:val="24"/>
        </w:rPr>
        <w:t xml:space="preserve">Yes investigate further: proposed by </w:t>
      </w:r>
      <w:proofErr w:type="spellStart"/>
      <w:r w:rsidR="00C5330B">
        <w:rPr>
          <w:rFonts w:asciiTheme="majorHAnsi" w:hAnsiTheme="majorHAnsi" w:cstheme="majorHAnsi"/>
          <w:sz w:val="24"/>
          <w:szCs w:val="24"/>
        </w:rPr>
        <w:t>Cllr.Wood</w:t>
      </w:r>
      <w:proofErr w:type="spellEnd"/>
      <w:r w:rsidR="009C617E">
        <w:rPr>
          <w:rFonts w:asciiTheme="majorHAnsi" w:hAnsiTheme="majorHAnsi" w:cstheme="majorHAnsi"/>
          <w:sz w:val="24"/>
          <w:szCs w:val="24"/>
        </w:rPr>
        <w:t>;</w:t>
      </w:r>
      <w:r w:rsidR="00066C37">
        <w:rPr>
          <w:rFonts w:asciiTheme="majorHAnsi" w:hAnsiTheme="majorHAnsi" w:cstheme="majorHAnsi"/>
          <w:sz w:val="24"/>
          <w:szCs w:val="24"/>
        </w:rPr>
        <w:t xml:space="preserve"> seconded by </w:t>
      </w:r>
      <w:r w:rsidR="00E71C17">
        <w:rPr>
          <w:rFonts w:asciiTheme="majorHAnsi" w:hAnsiTheme="majorHAnsi" w:cstheme="majorHAnsi"/>
          <w:sz w:val="24"/>
          <w:szCs w:val="24"/>
        </w:rPr>
        <w:t>Cllr. Giles</w:t>
      </w:r>
    </w:p>
    <w:p w14:paraId="4452B85A" w14:textId="7DB9CF7D" w:rsidR="009566E1" w:rsidRPr="00D72CD8" w:rsidRDefault="009566E1" w:rsidP="00D15F3E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 w:rsidRPr="0044327B">
        <w:rPr>
          <w:rFonts w:asciiTheme="majorHAnsi" w:hAnsiTheme="majorHAnsi" w:cstheme="majorHAnsi"/>
          <w:b/>
          <w:bCs/>
          <w:sz w:val="24"/>
          <w:szCs w:val="24"/>
        </w:rPr>
        <w:t xml:space="preserve">011 </w:t>
      </w:r>
      <w:proofErr w:type="spellStart"/>
      <w:r w:rsidRPr="0044327B">
        <w:rPr>
          <w:rFonts w:asciiTheme="majorHAnsi" w:hAnsiTheme="majorHAnsi" w:cstheme="majorHAnsi"/>
          <w:b/>
          <w:bCs/>
          <w:sz w:val="24"/>
          <w:szCs w:val="24"/>
        </w:rPr>
        <w:t>Cleder</w:t>
      </w:r>
      <w:proofErr w:type="spellEnd"/>
      <w:r w:rsidRPr="0044327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AA17E2" w:rsidRPr="0044327B">
        <w:rPr>
          <w:rFonts w:asciiTheme="majorHAnsi" w:hAnsiTheme="majorHAnsi" w:cstheme="majorHAnsi"/>
          <w:b/>
          <w:bCs/>
          <w:sz w:val="24"/>
          <w:szCs w:val="24"/>
        </w:rPr>
        <w:t>Place (</w:t>
      </w:r>
      <w:r w:rsidRPr="0044327B">
        <w:rPr>
          <w:rFonts w:asciiTheme="majorHAnsi" w:hAnsiTheme="majorHAnsi" w:cstheme="majorHAnsi"/>
          <w:b/>
          <w:bCs/>
          <w:sz w:val="24"/>
          <w:szCs w:val="24"/>
        </w:rPr>
        <w:t xml:space="preserve">grass area </w:t>
      </w:r>
      <w:r w:rsidR="00AA17E2" w:rsidRPr="0044327B">
        <w:rPr>
          <w:rFonts w:asciiTheme="majorHAnsi" w:hAnsiTheme="majorHAnsi" w:cstheme="majorHAnsi"/>
          <w:b/>
          <w:bCs/>
          <w:sz w:val="24"/>
          <w:szCs w:val="24"/>
        </w:rPr>
        <w:t>&amp;</w:t>
      </w:r>
      <w:r w:rsidR="00007042" w:rsidRPr="0044327B">
        <w:rPr>
          <w:rFonts w:asciiTheme="majorHAnsi" w:hAnsiTheme="majorHAnsi" w:cstheme="majorHAnsi"/>
          <w:b/>
          <w:bCs/>
          <w:sz w:val="24"/>
          <w:szCs w:val="24"/>
        </w:rPr>
        <w:t xml:space="preserve"> p</w:t>
      </w:r>
      <w:r w:rsidR="00D8183C" w:rsidRPr="0044327B">
        <w:rPr>
          <w:rFonts w:asciiTheme="majorHAnsi" w:hAnsiTheme="majorHAnsi" w:cstheme="majorHAnsi"/>
          <w:b/>
          <w:bCs/>
          <w:sz w:val="24"/>
          <w:szCs w:val="24"/>
        </w:rPr>
        <w:t>lay area</w:t>
      </w:r>
      <w:r w:rsidR="00AA17E2" w:rsidRPr="0044327B">
        <w:rPr>
          <w:rFonts w:asciiTheme="majorHAnsi" w:hAnsiTheme="majorHAnsi" w:cstheme="majorHAnsi"/>
          <w:b/>
          <w:bCs/>
          <w:sz w:val="24"/>
          <w:szCs w:val="24"/>
        </w:rPr>
        <w:t>)</w:t>
      </w:r>
      <w:r w:rsidR="00D8183C" w:rsidRPr="00D72CD8">
        <w:rPr>
          <w:rFonts w:asciiTheme="majorHAnsi" w:hAnsiTheme="majorHAnsi" w:cstheme="majorHAnsi"/>
          <w:sz w:val="24"/>
          <w:szCs w:val="24"/>
        </w:rPr>
        <w:t xml:space="preserve"> </w:t>
      </w:r>
      <w:r w:rsidR="00D15F3E">
        <w:rPr>
          <w:rFonts w:asciiTheme="majorHAnsi" w:hAnsiTheme="majorHAnsi" w:cstheme="majorHAnsi"/>
          <w:sz w:val="24"/>
          <w:szCs w:val="24"/>
        </w:rPr>
        <w:t xml:space="preserve">- Yes investigate further: proposed by </w:t>
      </w:r>
      <w:r w:rsidR="00C5330B">
        <w:rPr>
          <w:rFonts w:asciiTheme="majorHAnsi" w:hAnsiTheme="majorHAnsi" w:cstheme="majorHAnsi"/>
          <w:sz w:val="24"/>
          <w:szCs w:val="24"/>
        </w:rPr>
        <w:t>Cllr.</w:t>
      </w:r>
      <w:r w:rsidR="0078702B">
        <w:rPr>
          <w:rFonts w:asciiTheme="majorHAnsi" w:hAnsiTheme="majorHAnsi" w:cstheme="majorHAnsi"/>
          <w:sz w:val="24"/>
          <w:szCs w:val="24"/>
        </w:rPr>
        <w:t xml:space="preserve"> </w:t>
      </w:r>
      <w:r w:rsidR="00C5330B">
        <w:rPr>
          <w:rFonts w:asciiTheme="majorHAnsi" w:hAnsiTheme="majorHAnsi" w:cstheme="majorHAnsi"/>
          <w:sz w:val="24"/>
          <w:szCs w:val="24"/>
        </w:rPr>
        <w:t>Wood</w:t>
      </w:r>
      <w:r w:rsidR="00446842">
        <w:rPr>
          <w:rFonts w:asciiTheme="majorHAnsi" w:hAnsiTheme="majorHAnsi" w:cstheme="majorHAnsi"/>
          <w:sz w:val="24"/>
          <w:szCs w:val="24"/>
        </w:rPr>
        <w:t>;</w:t>
      </w:r>
      <w:r w:rsidR="00D15F3E">
        <w:rPr>
          <w:rFonts w:asciiTheme="majorHAnsi" w:hAnsiTheme="majorHAnsi" w:cstheme="majorHAnsi"/>
          <w:sz w:val="24"/>
          <w:szCs w:val="24"/>
        </w:rPr>
        <w:t xml:space="preserve"> seconded by </w:t>
      </w:r>
      <w:r w:rsidR="00803994">
        <w:rPr>
          <w:rFonts w:asciiTheme="majorHAnsi" w:hAnsiTheme="majorHAnsi" w:cstheme="majorHAnsi"/>
          <w:sz w:val="24"/>
          <w:szCs w:val="24"/>
        </w:rPr>
        <w:t>Cllr.</w:t>
      </w:r>
      <w:r w:rsidR="00C5330B">
        <w:rPr>
          <w:rFonts w:asciiTheme="majorHAnsi" w:hAnsiTheme="majorHAnsi" w:cstheme="majorHAnsi"/>
          <w:sz w:val="24"/>
          <w:szCs w:val="24"/>
        </w:rPr>
        <w:t xml:space="preserve"> </w:t>
      </w:r>
      <w:r w:rsidR="00803994">
        <w:rPr>
          <w:rFonts w:asciiTheme="majorHAnsi" w:hAnsiTheme="majorHAnsi" w:cstheme="majorHAnsi"/>
          <w:sz w:val="24"/>
          <w:szCs w:val="24"/>
        </w:rPr>
        <w:t>Turner</w:t>
      </w:r>
    </w:p>
    <w:p w14:paraId="3477235F" w14:textId="0D90AB88" w:rsidR="009566E1" w:rsidRPr="00D72CD8" w:rsidRDefault="009566E1" w:rsidP="00E06294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 w:rsidRPr="0044327B">
        <w:rPr>
          <w:rFonts w:asciiTheme="majorHAnsi" w:hAnsiTheme="majorHAnsi" w:cstheme="majorHAnsi"/>
          <w:b/>
          <w:bCs/>
          <w:sz w:val="24"/>
          <w:szCs w:val="24"/>
        </w:rPr>
        <w:t>012 Holne Cross</w:t>
      </w:r>
      <w:r w:rsidR="00D15F3E">
        <w:rPr>
          <w:rFonts w:asciiTheme="majorHAnsi" w:hAnsiTheme="majorHAnsi" w:cstheme="majorHAnsi"/>
          <w:sz w:val="24"/>
          <w:szCs w:val="24"/>
        </w:rPr>
        <w:t xml:space="preserve"> </w:t>
      </w:r>
      <w:r w:rsidRPr="00D72CD8">
        <w:rPr>
          <w:rFonts w:asciiTheme="majorHAnsi" w:hAnsiTheme="majorHAnsi" w:cstheme="majorHAnsi"/>
          <w:sz w:val="24"/>
          <w:szCs w:val="24"/>
        </w:rPr>
        <w:t xml:space="preserve">– </w:t>
      </w:r>
      <w:r w:rsidR="00EC049D">
        <w:rPr>
          <w:rFonts w:asciiTheme="majorHAnsi" w:hAnsiTheme="majorHAnsi" w:cstheme="majorHAnsi"/>
          <w:sz w:val="24"/>
          <w:szCs w:val="24"/>
        </w:rPr>
        <w:t xml:space="preserve">This could </w:t>
      </w:r>
      <w:r w:rsidR="00E93815">
        <w:rPr>
          <w:rFonts w:asciiTheme="majorHAnsi" w:hAnsiTheme="majorHAnsi" w:cstheme="majorHAnsi"/>
          <w:sz w:val="24"/>
          <w:szCs w:val="24"/>
        </w:rPr>
        <w:t>po</w:t>
      </w:r>
      <w:r w:rsidR="00CA34B0">
        <w:rPr>
          <w:rFonts w:asciiTheme="majorHAnsi" w:hAnsiTheme="majorHAnsi" w:cstheme="majorHAnsi"/>
          <w:sz w:val="24"/>
          <w:szCs w:val="24"/>
        </w:rPr>
        <w:t xml:space="preserve">ssibly </w:t>
      </w:r>
      <w:r w:rsidR="00EC049D">
        <w:rPr>
          <w:rFonts w:asciiTheme="majorHAnsi" w:hAnsiTheme="majorHAnsi" w:cstheme="majorHAnsi"/>
          <w:sz w:val="24"/>
          <w:szCs w:val="24"/>
        </w:rPr>
        <w:t>be sold for development</w:t>
      </w:r>
      <w:r w:rsidR="00E93815">
        <w:rPr>
          <w:rFonts w:asciiTheme="majorHAnsi" w:hAnsiTheme="majorHAnsi" w:cstheme="majorHAnsi"/>
          <w:sz w:val="24"/>
          <w:szCs w:val="24"/>
        </w:rPr>
        <w:t xml:space="preserve"> by TDC.</w:t>
      </w:r>
      <w:r w:rsidR="00EC049D">
        <w:rPr>
          <w:rFonts w:asciiTheme="majorHAnsi" w:hAnsiTheme="majorHAnsi" w:cstheme="majorHAnsi"/>
          <w:sz w:val="24"/>
          <w:szCs w:val="24"/>
        </w:rPr>
        <w:t xml:space="preserve"> There is interest from residents </w:t>
      </w:r>
      <w:r w:rsidR="00D15AD4">
        <w:rPr>
          <w:rFonts w:asciiTheme="majorHAnsi" w:hAnsiTheme="majorHAnsi" w:cstheme="majorHAnsi"/>
          <w:sz w:val="24"/>
          <w:szCs w:val="24"/>
        </w:rPr>
        <w:t>in taking</w:t>
      </w:r>
      <w:r w:rsidR="00EC049D">
        <w:rPr>
          <w:rFonts w:asciiTheme="majorHAnsi" w:hAnsiTheme="majorHAnsi" w:cstheme="majorHAnsi"/>
          <w:sz w:val="24"/>
          <w:szCs w:val="24"/>
        </w:rPr>
        <w:t xml:space="preserve"> on the management</w:t>
      </w:r>
      <w:r w:rsidR="008C1948">
        <w:rPr>
          <w:rFonts w:asciiTheme="majorHAnsi" w:hAnsiTheme="majorHAnsi" w:cstheme="majorHAnsi"/>
          <w:sz w:val="24"/>
          <w:szCs w:val="24"/>
        </w:rPr>
        <w:t>,</w:t>
      </w:r>
      <w:r w:rsidR="00EC049D">
        <w:rPr>
          <w:rFonts w:asciiTheme="majorHAnsi" w:hAnsiTheme="majorHAnsi" w:cstheme="majorHAnsi"/>
          <w:sz w:val="24"/>
          <w:szCs w:val="24"/>
        </w:rPr>
        <w:t xml:space="preserve"> </w:t>
      </w:r>
      <w:r w:rsidR="00D15AD4">
        <w:rPr>
          <w:rFonts w:asciiTheme="majorHAnsi" w:hAnsiTheme="majorHAnsi" w:cstheme="majorHAnsi"/>
          <w:sz w:val="24"/>
          <w:szCs w:val="24"/>
        </w:rPr>
        <w:t>depending on costs</w:t>
      </w:r>
      <w:r w:rsidR="00E71C17">
        <w:rPr>
          <w:rFonts w:asciiTheme="majorHAnsi" w:hAnsiTheme="majorHAnsi" w:cstheme="majorHAnsi"/>
          <w:sz w:val="24"/>
          <w:szCs w:val="24"/>
        </w:rPr>
        <w:t>. Residents stress they</w:t>
      </w:r>
      <w:r w:rsidR="008C1948">
        <w:rPr>
          <w:rFonts w:asciiTheme="majorHAnsi" w:hAnsiTheme="majorHAnsi" w:cstheme="majorHAnsi"/>
          <w:sz w:val="24"/>
          <w:szCs w:val="24"/>
        </w:rPr>
        <w:t xml:space="preserve"> would want </w:t>
      </w:r>
      <w:r w:rsidR="00B45CAE">
        <w:rPr>
          <w:rFonts w:asciiTheme="majorHAnsi" w:hAnsiTheme="majorHAnsi" w:cstheme="majorHAnsi"/>
          <w:sz w:val="24"/>
          <w:szCs w:val="24"/>
        </w:rPr>
        <w:t xml:space="preserve">a </w:t>
      </w:r>
      <w:r w:rsidR="003C5C07">
        <w:rPr>
          <w:rFonts w:asciiTheme="majorHAnsi" w:hAnsiTheme="majorHAnsi" w:cstheme="majorHAnsi"/>
          <w:sz w:val="24"/>
          <w:szCs w:val="24"/>
        </w:rPr>
        <w:t>clear idea of what these would be</w:t>
      </w:r>
      <w:r w:rsidR="00E71C17">
        <w:rPr>
          <w:rFonts w:asciiTheme="majorHAnsi" w:hAnsiTheme="majorHAnsi" w:cstheme="majorHAnsi"/>
          <w:sz w:val="24"/>
          <w:szCs w:val="24"/>
        </w:rPr>
        <w:t xml:space="preserve"> before committing</w:t>
      </w:r>
      <w:r w:rsidR="00D15AD4">
        <w:rPr>
          <w:rFonts w:asciiTheme="majorHAnsi" w:hAnsiTheme="majorHAnsi" w:cstheme="majorHAnsi"/>
          <w:sz w:val="24"/>
          <w:szCs w:val="24"/>
        </w:rPr>
        <w:t xml:space="preserve">. </w:t>
      </w:r>
      <w:r w:rsidR="00C5330B">
        <w:rPr>
          <w:rFonts w:asciiTheme="majorHAnsi" w:hAnsiTheme="majorHAnsi" w:cstheme="majorHAnsi"/>
          <w:sz w:val="24"/>
          <w:szCs w:val="24"/>
        </w:rPr>
        <w:t>Cllr.</w:t>
      </w:r>
      <w:r w:rsidR="0078702B">
        <w:rPr>
          <w:rFonts w:asciiTheme="majorHAnsi" w:hAnsiTheme="majorHAnsi" w:cstheme="majorHAnsi"/>
          <w:sz w:val="24"/>
          <w:szCs w:val="24"/>
        </w:rPr>
        <w:t xml:space="preserve"> </w:t>
      </w:r>
      <w:r w:rsidR="00C5330B">
        <w:rPr>
          <w:rFonts w:asciiTheme="majorHAnsi" w:hAnsiTheme="majorHAnsi" w:cstheme="majorHAnsi"/>
          <w:sz w:val="24"/>
          <w:szCs w:val="24"/>
        </w:rPr>
        <w:t>Wood</w:t>
      </w:r>
      <w:r w:rsidR="00FD33FD">
        <w:rPr>
          <w:rFonts w:asciiTheme="majorHAnsi" w:hAnsiTheme="majorHAnsi" w:cstheme="majorHAnsi"/>
          <w:sz w:val="24"/>
          <w:szCs w:val="24"/>
        </w:rPr>
        <w:t xml:space="preserve"> ask</w:t>
      </w:r>
      <w:r w:rsidR="00E547AB">
        <w:rPr>
          <w:rFonts w:asciiTheme="majorHAnsi" w:hAnsiTheme="majorHAnsi" w:cstheme="majorHAnsi"/>
          <w:sz w:val="24"/>
          <w:szCs w:val="24"/>
        </w:rPr>
        <w:t>ed</w:t>
      </w:r>
      <w:r w:rsidR="00FD33FD">
        <w:rPr>
          <w:rFonts w:asciiTheme="majorHAnsi" w:hAnsiTheme="majorHAnsi" w:cstheme="majorHAnsi"/>
          <w:sz w:val="24"/>
          <w:szCs w:val="24"/>
        </w:rPr>
        <w:t xml:space="preserve"> for a</w:t>
      </w:r>
      <w:r w:rsidR="003C5C07">
        <w:rPr>
          <w:rFonts w:asciiTheme="majorHAnsi" w:hAnsiTheme="majorHAnsi" w:cstheme="majorHAnsi"/>
          <w:sz w:val="24"/>
          <w:szCs w:val="24"/>
        </w:rPr>
        <w:t xml:space="preserve"> written </w:t>
      </w:r>
      <w:r w:rsidR="00FD33FD">
        <w:rPr>
          <w:rFonts w:asciiTheme="majorHAnsi" w:hAnsiTheme="majorHAnsi" w:cstheme="majorHAnsi"/>
          <w:sz w:val="24"/>
          <w:szCs w:val="24"/>
        </w:rPr>
        <w:t>expression of interes</w:t>
      </w:r>
      <w:r w:rsidR="00B45CAE">
        <w:rPr>
          <w:rFonts w:asciiTheme="majorHAnsi" w:hAnsiTheme="majorHAnsi" w:cstheme="majorHAnsi"/>
          <w:sz w:val="24"/>
          <w:szCs w:val="24"/>
        </w:rPr>
        <w:t>t</w:t>
      </w:r>
      <w:r w:rsidR="00D673CF">
        <w:rPr>
          <w:rFonts w:asciiTheme="majorHAnsi" w:hAnsiTheme="majorHAnsi" w:cstheme="majorHAnsi"/>
          <w:sz w:val="24"/>
          <w:szCs w:val="24"/>
        </w:rPr>
        <w:t xml:space="preserve"> to be</w:t>
      </w:r>
      <w:r w:rsidR="00B45CAE">
        <w:rPr>
          <w:rFonts w:asciiTheme="majorHAnsi" w:hAnsiTheme="majorHAnsi" w:cstheme="majorHAnsi"/>
          <w:sz w:val="24"/>
          <w:szCs w:val="24"/>
        </w:rPr>
        <w:t xml:space="preserve"> </w:t>
      </w:r>
      <w:r w:rsidR="003C5C07">
        <w:rPr>
          <w:rFonts w:asciiTheme="majorHAnsi" w:hAnsiTheme="majorHAnsi" w:cstheme="majorHAnsi"/>
          <w:sz w:val="24"/>
          <w:szCs w:val="24"/>
        </w:rPr>
        <w:t xml:space="preserve">handed to the </w:t>
      </w:r>
      <w:proofErr w:type="spellStart"/>
      <w:r w:rsidR="003C5C07">
        <w:rPr>
          <w:rFonts w:asciiTheme="majorHAnsi" w:hAnsiTheme="majorHAnsi" w:cstheme="majorHAnsi"/>
          <w:sz w:val="24"/>
          <w:szCs w:val="24"/>
        </w:rPr>
        <w:t>Clerks</w:t>
      </w:r>
      <w:proofErr w:type="spellEnd"/>
      <w:r w:rsidR="003C5C07">
        <w:rPr>
          <w:rFonts w:asciiTheme="majorHAnsi" w:hAnsiTheme="majorHAnsi" w:cstheme="majorHAnsi"/>
          <w:sz w:val="24"/>
          <w:szCs w:val="24"/>
        </w:rPr>
        <w:t xml:space="preserve"> office </w:t>
      </w:r>
      <w:r w:rsidR="00B45CAE">
        <w:rPr>
          <w:rFonts w:asciiTheme="majorHAnsi" w:hAnsiTheme="majorHAnsi" w:cstheme="majorHAnsi"/>
          <w:sz w:val="24"/>
          <w:szCs w:val="24"/>
        </w:rPr>
        <w:t xml:space="preserve">from the residents before the decision </w:t>
      </w:r>
      <w:r w:rsidR="00D422D8">
        <w:rPr>
          <w:rFonts w:asciiTheme="majorHAnsi" w:hAnsiTheme="majorHAnsi" w:cstheme="majorHAnsi"/>
          <w:sz w:val="24"/>
          <w:szCs w:val="24"/>
        </w:rPr>
        <w:t xml:space="preserve">about whether to take the asset </w:t>
      </w:r>
      <w:r w:rsidR="00B45CAE">
        <w:rPr>
          <w:rFonts w:asciiTheme="majorHAnsi" w:hAnsiTheme="majorHAnsi" w:cstheme="majorHAnsi"/>
          <w:sz w:val="24"/>
          <w:szCs w:val="24"/>
        </w:rPr>
        <w:t xml:space="preserve">is made.   </w:t>
      </w:r>
      <w:proofErr w:type="gramStart"/>
      <w:r w:rsidR="00FB2E4A">
        <w:rPr>
          <w:rFonts w:asciiTheme="majorHAnsi" w:hAnsiTheme="majorHAnsi" w:cstheme="majorHAnsi"/>
          <w:sz w:val="24"/>
          <w:szCs w:val="24"/>
        </w:rPr>
        <w:t>Yes</w:t>
      </w:r>
      <w:proofErr w:type="gramEnd"/>
      <w:r w:rsidR="00FB2E4A">
        <w:rPr>
          <w:rFonts w:asciiTheme="majorHAnsi" w:hAnsiTheme="majorHAnsi" w:cstheme="majorHAnsi"/>
          <w:sz w:val="24"/>
          <w:szCs w:val="24"/>
        </w:rPr>
        <w:t xml:space="preserve"> investigate further: proposed by </w:t>
      </w:r>
      <w:r w:rsidR="00C5330B">
        <w:rPr>
          <w:rFonts w:asciiTheme="majorHAnsi" w:hAnsiTheme="majorHAnsi" w:cstheme="majorHAnsi"/>
          <w:sz w:val="24"/>
          <w:szCs w:val="24"/>
        </w:rPr>
        <w:t>Cllr.</w:t>
      </w:r>
      <w:r w:rsidR="0078702B">
        <w:rPr>
          <w:rFonts w:asciiTheme="majorHAnsi" w:hAnsiTheme="majorHAnsi" w:cstheme="majorHAnsi"/>
          <w:sz w:val="24"/>
          <w:szCs w:val="24"/>
        </w:rPr>
        <w:t xml:space="preserve"> </w:t>
      </w:r>
      <w:r w:rsidR="00C5330B">
        <w:rPr>
          <w:rFonts w:asciiTheme="majorHAnsi" w:hAnsiTheme="majorHAnsi" w:cstheme="majorHAnsi"/>
          <w:sz w:val="24"/>
          <w:szCs w:val="24"/>
        </w:rPr>
        <w:t>Wood</w:t>
      </w:r>
      <w:r w:rsidR="00446842">
        <w:rPr>
          <w:rFonts w:asciiTheme="majorHAnsi" w:hAnsiTheme="majorHAnsi" w:cstheme="majorHAnsi"/>
          <w:sz w:val="24"/>
          <w:szCs w:val="24"/>
        </w:rPr>
        <w:t>;</w:t>
      </w:r>
      <w:r w:rsidR="00FB2E4A">
        <w:rPr>
          <w:rFonts w:asciiTheme="majorHAnsi" w:hAnsiTheme="majorHAnsi" w:cstheme="majorHAnsi"/>
          <w:sz w:val="24"/>
          <w:szCs w:val="24"/>
        </w:rPr>
        <w:t xml:space="preserve"> seconded by </w:t>
      </w:r>
      <w:r w:rsidR="00D422D8">
        <w:rPr>
          <w:rFonts w:asciiTheme="majorHAnsi" w:hAnsiTheme="majorHAnsi" w:cstheme="majorHAnsi"/>
          <w:sz w:val="24"/>
          <w:szCs w:val="24"/>
        </w:rPr>
        <w:t>Cllr. Bovey</w:t>
      </w:r>
    </w:p>
    <w:p w14:paraId="5994C2B6" w14:textId="283DCDB6" w:rsidR="009566E1" w:rsidRPr="00D72CD8" w:rsidRDefault="009566E1" w:rsidP="009566E1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 w:rsidRPr="0044327B">
        <w:rPr>
          <w:rFonts w:asciiTheme="majorHAnsi" w:hAnsiTheme="majorHAnsi" w:cstheme="majorHAnsi"/>
          <w:b/>
          <w:bCs/>
          <w:sz w:val="24"/>
          <w:szCs w:val="24"/>
        </w:rPr>
        <w:t>013 Prigg Meadow</w:t>
      </w:r>
      <w:r w:rsidRPr="00D72CD8">
        <w:rPr>
          <w:rFonts w:asciiTheme="majorHAnsi" w:hAnsiTheme="majorHAnsi" w:cstheme="majorHAnsi"/>
          <w:sz w:val="24"/>
          <w:szCs w:val="24"/>
        </w:rPr>
        <w:t xml:space="preserve"> – </w:t>
      </w:r>
      <w:r w:rsidR="000A1D4E">
        <w:rPr>
          <w:rFonts w:asciiTheme="majorHAnsi" w:hAnsiTheme="majorHAnsi" w:cstheme="majorHAnsi"/>
          <w:sz w:val="24"/>
          <w:szCs w:val="24"/>
        </w:rPr>
        <w:t>M</w:t>
      </w:r>
      <w:r w:rsidR="00627A7E">
        <w:rPr>
          <w:rFonts w:asciiTheme="majorHAnsi" w:hAnsiTheme="majorHAnsi" w:cstheme="majorHAnsi"/>
          <w:sz w:val="24"/>
          <w:szCs w:val="24"/>
        </w:rPr>
        <w:t>embers of the public comment</w:t>
      </w:r>
      <w:r w:rsidR="00D422D8">
        <w:rPr>
          <w:rFonts w:asciiTheme="majorHAnsi" w:hAnsiTheme="majorHAnsi" w:cstheme="majorHAnsi"/>
          <w:sz w:val="24"/>
          <w:szCs w:val="24"/>
        </w:rPr>
        <w:t>ed</w:t>
      </w:r>
      <w:r w:rsidR="00627A7E">
        <w:rPr>
          <w:rFonts w:asciiTheme="majorHAnsi" w:hAnsiTheme="majorHAnsi" w:cstheme="majorHAnsi"/>
          <w:sz w:val="24"/>
          <w:szCs w:val="24"/>
        </w:rPr>
        <w:t xml:space="preserve"> that it is c</w:t>
      </w:r>
      <w:r w:rsidR="00A5767F">
        <w:rPr>
          <w:rFonts w:asciiTheme="majorHAnsi" w:hAnsiTheme="majorHAnsi" w:cstheme="majorHAnsi"/>
          <w:sz w:val="24"/>
          <w:szCs w:val="24"/>
        </w:rPr>
        <w:t>urrently not in a good state and w</w:t>
      </w:r>
      <w:r w:rsidR="003A067F">
        <w:rPr>
          <w:rFonts w:asciiTheme="majorHAnsi" w:hAnsiTheme="majorHAnsi" w:cstheme="majorHAnsi"/>
          <w:sz w:val="24"/>
          <w:szCs w:val="24"/>
        </w:rPr>
        <w:t xml:space="preserve">ill </w:t>
      </w:r>
      <w:r w:rsidR="00A5767F">
        <w:rPr>
          <w:rFonts w:asciiTheme="majorHAnsi" w:hAnsiTheme="majorHAnsi" w:cstheme="majorHAnsi"/>
          <w:sz w:val="24"/>
          <w:szCs w:val="24"/>
        </w:rPr>
        <w:t>need</w:t>
      </w:r>
      <w:r w:rsidR="00D40CF5">
        <w:rPr>
          <w:rFonts w:asciiTheme="majorHAnsi" w:hAnsiTheme="majorHAnsi" w:cstheme="majorHAnsi"/>
          <w:sz w:val="24"/>
          <w:szCs w:val="24"/>
        </w:rPr>
        <w:t xml:space="preserve"> </w:t>
      </w:r>
      <w:r w:rsidR="00A5767F">
        <w:rPr>
          <w:rFonts w:asciiTheme="majorHAnsi" w:hAnsiTheme="majorHAnsi" w:cstheme="majorHAnsi"/>
          <w:sz w:val="24"/>
          <w:szCs w:val="24"/>
        </w:rPr>
        <w:t>investment</w:t>
      </w:r>
      <w:r w:rsidR="00627A7E">
        <w:rPr>
          <w:rFonts w:asciiTheme="majorHAnsi" w:hAnsiTheme="majorHAnsi" w:cstheme="majorHAnsi"/>
          <w:sz w:val="24"/>
          <w:szCs w:val="24"/>
        </w:rPr>
        <w:t xml:space="preserve">.  It </w:t>
      </w:r>
      <w:r w:rsidR="00EB3766">
        <w:rPr>
          <w:rFonts w:asciiTheme="majorHAnsi" w:hAnsiTheme="majorHAnsi" w:cstheme="majorHAnsi"/>
          <w:sz w:val="24"/>
          <w:szCs w:val="24"/>
        </w:rPr>
        <w:t>was felt that i</w:t>
      </w:r>
      <w:r w:rsidR="00FA14AF">
        <w:rPr>
          <w:rFonts w:asciiTheme="majorHAnsi" w:hAnsiTheme="majorHAnsi" w:cstheme="majorHAnsi"/>
          <w:sz w:val="24"/>
          <w:szCs w:val="24"/>
        </w:rPr>
        <w:t xml:space="preserve">t is </w:t>
      </w:r>
      <w:r w:rsidR="00627A7E">
        <w:rPr>
          <w:rFonts w:asciiTheme="majorHAnsi" w:hAnsiTheme="majorHAnsi" w:cstheme="majorHAnsi"/>
          <w:sz w:val="24"/>
          <w:szCs w:val="24"/>
        </w:rPr>
        <w:t xml:space="preserve">an important community asset and needs to be kept </w:t>
      </w:r>
      <w:r w:rsidR="00FA14AF">
        <w:rPr>
          <w:rFonts w:asciiTheme="majorHAnsi" w:hAnsiTheme="majorHAnsi" w:cstheme="majorHAnsi"/>
          <w:sz w:val="24"/>
          <w:szCs w:val="24"/>
        </w:rPr>
        <w:t xml:space="preserve">as a park. </w:t>
      </w:r>
      <w:r w:rsidR="00475DC9">
        <w:rPr>
          <w:rFonts w:asciiTheme="majorHAnsi" w:hAnsiTheme="majorHAnsi" w:cstheme="majorHAnsi"/>
          <w:sz w:val="24"/>
          <w:szCs w:val="24"/>
        </w:rPr>
        <w:t>TDC ha</w:t>
      </w:r>
      <w:r w:rsidR="009537DF">
        <w:rPr>
          <w:rFonts w:asciiTheme="majorHAnsi" w:hAnsiTheme="majorHAnsi" w:cstheme="majorHAnsi"/>
          <w:sz w:val="24"/>
          <w:szCs w:val="24"/>
        </w:rPr>
        <w:t>ve</w:t>
      </w:r>
      <w:r w:rsidR="00475DC9">
        <w:rPr>
          <w:rFonts w:asciiTheme="majorHAnsi" w:hAnsiTheme="majorHAnsi" w:cstheme="majorHAnsi"/>
          <w:sz w:val="24"/>
          <w:szCs w:val="24"/>
        </w:rPr>
        <w:t xml:space="preserve"> not invested in </w:t>
      </w:r>
      <w:r w:rsidR="00D40CF5">
        <w:rPr>
          <w:rFonts w:asciiTheme="majorHAnsi" w:hAnsiTheme="majorHAnsi" w:cstheme="majorHAnsi"/>
          <w:sz w:val="24"/>
          <w:szCs w:val="24"/>
        </w:rPr>
        <w:t>T</w:t>
      </w:r>
      <w:r w:rsidR="00475DC9">
        <w:rPr>
          <w:rFonts w:asciiTheme="majorHAnsi" w:hAnsiTheme="majorHAnsi" w:cstheme="majorHAnsi"/>
          <w:sz w:val="24"/>
          <w:szCs w:val="24"/>
        </w:rPr>
        <w:t xml:space="preserve">he </w:t>
      </w:r>
      <w:r w:rsidR="00D40CF5">
        <w:rPr>
          <w:rFonts w:asciiTheme="majorHAnsi" w:hAnsiTheme="majorHAnsi" w:cstheme="majorHAnsi"/>
          <w:sz w:val="24"/>
          <w:szCs w:val="24"/>
        </w:rPr>
        <w:t>Recreation Ground</w:t>
      </w:r>
      <w:r w:rsidR="00475DC9">
        <w:rPr>
          <w:rFonts w:asciiTheme="majorHAnsi" w:hAnsiTheme="majorHAnsi" w:cstheme="majorHAnsi"/>
          <w:sz w:val="24"/>
          <w:szCs w:val="24"/>
        </w:rPr>
        <w:t xml:space="preserve"> for the last few years</w:t>
      </w:r>
      <w:r w:rsidR="00FB1375">
        <w:rPr>
          <w:rFonts w:asciiTheme="majorHAnsi" w:hAnsiTheme="majorHAnsi" w:cstheme="majorHAnsi"/>
          <w:sz w:val="24"/>
          <w:szCs w:val="24"/>
        </w:rPr>
        <w:t xml:space="preserve">, </w:t>
      </w:r>
      <w:r w:rsidR="00D40CF5">
        <w:rPr>
          <w:rFonts w:asciiTheme="majorHAnsi" w:hAnsiTheme="majorHAnsi" w:cstheme="majorHAnsi"/>
          <w:sz w:val="24"/>
          <w:szCs w:val="24"/>
        </w:rPr>
        <w:t xml:space="preserve">therefore </w:t>
      </w:r>
      <w:r w:rsidR="00FB1375">
        <w:rPr>
          <w:rFonts w:asciiTheme="majorHAnsi" w:hAnsiTheme="majorHAnsi" w:cstheme="majorHAnsi"/>
          <w:sz w:val="24"/>
          <w:szCs w:val="24"/>
        </w:rPr>
        <w:t xml:space="preserve">the cost to the </w:t>
      </w:r>
      <w:r w:rsidR="007A6E9E">
        <w:rPr>
          <w:rFonts w:asciiTheme="majorHAnsi" w:hAnsiTheme="majorHAnsi" w:cstheme="majorHAnsi"/>
          <w:sz w:val="24"/>
          <w:szCs w:val="24"/>
        </w:rPr>
        <w:t>town</w:t>
      </w:r>
      <w:r w:rsidR="00FB1375">
        <w:rPr>
          <w:rFonts w:asciiTheme="majorHAnsi" w:hAnsiTheme="majorHAnsi" w:cstheme="majorHAnsi"/>
          <w:sz w:val="24"/>
          <w:szCs w:val="24"/>
        </w:rPr>
        <w:t xml:space="preserve"> council would likely be </w:t>
      </w:r>
      <w:r w:rsidR="009C4981">
        <w:rPr>
          <w:rFonts w:asciiTheme="majorHAnsi" w:hAnsiTheme="majorHAnsi" w:cstheme="majorHAnsi"/>
          <w:sz w:val="24"/>
          <w:szCs w:val="24"/>
        </w:rPr>
        <w:t xml:space="preserve">high. </w:t>
      </w:r>
      <w:r w:rsidR="00FB1375">
        <w:rPr>
          <w:rFonts w:asciiTheme="majorHAnsi" w:hAnsiTheme="majorHAnsi" w:cstheme="majorHAnsi"/>
          <w:sz w:val="24"/>
          <w:szCs w:val="24"/>
        </w:rPr>
        <w:t>The toilet block has asbestos so would also need investment before it could be usable</w:t>
      </w:r>
      <w:r w:rsidR="00FA0FEC">
        <w:rPr>
          <w:rFonts w:asciiTheme="majorHAnsi" w:hAnsiTheme="majorHAnsi" w:cstheme="majorHAnsi"/>
          <w:sz w:val="24"/>
          <w:szCs w:val="24"/>
        </w:rPr>
        <w:t xml:space="preserve">. </w:t>
      </w:r>
      <w:proofErr w:type="gramStart"/>
      <w:r w:rsidR="00C56273">
        <w:rPr>
          <w:rFonts w:asciiTheme="majorHAnsi" w:hAnsiTheme="majorHAnsi" w:cstheme="majorHAnsi"/>
          <w:sz w:val="24"/>
          <w:szCs w:val="24"/>
        </w:rPr>
        <w:t>Yes</w:t>
      </w:r>
      <w:proofErr w:type="gramEnd"/>
      <w:r w:rsidR="00C56273">
        <w:rPr>
          <w:rFonts w:asciiTheme="majorHAnsi" w:hAnsiTheme="majorHAnsi" w:cstheme="majorHAnsi"/>
          <w:sz w:val="24"/>
          <w:szCs w:val="24"/>
        </w:rPr>
        <w:t xml:space="preserve"> investigate further: proposed by</w:t>
      </w:r>
      <w:r w:rsidR="0078702B" w:rsidRPr="0078702B">
        <w:rPr>
          <w:rFonts w:asciiTheme="majorHAnsi" w:hAnsiTheme="majorHAnsi" w:cstheme="majorHAnsi"/>
          <w:sz w:val="24"/>
          <w:szCs w:val="24"/>
        </w:rPr>
        <w:t xml:space="preserve"> </w:t>
      </w:r>
      <w:r w:rsidR="0078702B">
        <w:rPr>
          <w:rFonts w:asciiTheme="majorHAnsi" w:hAnsiTheme="majorHAnsi" w:cstheme="majorHAnsi"/>
          <w:sz w:val="24"/>
          <w:szCs w:val="24"/>
        </w:rPr>
        <w:t>Cllr. Wood</w:t>
      </w:r>
      <w:r w:rsidR="00446842">
        <w:rPr>
          <w:rFonts w:asciiTheme="majorHAnsi" w:hAnsiTheme="majorHAnsi" w:cstheme="majorHAnsi"/>
          <w:sz w:val="24"/>
          <w:szCs w:val="24"/>
        </w:rPr>
        <w:t>;</w:t>
      </w:r>
      <w:r w:rsidR="0078702B">
        <w:rPr>
          <w:rFonts w:asciiTheme="majorHAnsi" w:hAnsiTheme="majorHAnsi" w:cstheme="majorHAnsi"/>
          <w:sz w:val="24"/>
          <w:szCs w:val="24"/>
        </w:rPr>
        <w:t xml:space="preserve"> </w:t>
      </w:r>
      <w:r w:rsidR="00C56273">
        <w:rPr>
          <w:rFonts w:asciiTheme="majorHAnsi" w:hAnsiTheme="majorHAnsi" w:cstheme="majorHAnsi"/>
          <w:sz w:val="24"/>
          <w:szCs w:val="24"/>
        </w:rPr>
        <w:t xml:space="preserve">seconded by </w:t>
      </w:r>
      <w:r w:rsidR="00803994">
        <w:rPr>
          <w:rFonts w:asciiTheme="majorHAnsi" w:hAnsiTheme="majorHAnsi" w:cstheme="majorHAnsi"/>
          <w:sz w:val="24"/>
          <w:szCs w:val="24"/>
        </w:rPr>
        <w:t>Cllr. Turner</w:t>
      </w:r>
      <w:r w:rsidR="00C56273">
        <w:rPr>
          <w:rFonts w:asciiTheme="majorHAnsi" w:hAnsiTheme="majorHAnsi" w:cstheme="majorHAnsi"/>
          <w:sz w:val="24"/>
          <w:szCs w:val="24"/>
        </w:rPr>
        <w:t>.</w:t>
      </w:r>
    </w:p>
    <w:p w14:paraId="3AFE99BB" w14:textId="0F5E8A83" w:rsidR="009566E1" w:rsidRPr="00D72CD8" w:rsidRDefault="009566E1" w:rsidP="009566E1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 w:rsidRPr="0044327B">
        <w:rPr>
          <w:rFonts w:asciiTheme="majorHAnsi" w:hAnsiTheme="majorHAnsi" w:cstheme="majorHAnsi"/>
          <w:b/>
          <w:bCs/>
          <w:sz w:val="24"/>
          <w:szCs w:val="24"/>
        </w:rPr>
        <w:t xml:space="preserve">014 </w:t>
      </w:r>
      <w:proofErr w:type="spellStart"/>
      <w:r w:rsidRPr="0044327B">
        <w:rPr>
          <w:rFonts w:asciiTheme="majorHAnsi" w:hAnsiTheme="majorHAnsi" w:cstheme="majorHAnsi"/>
          <w:b/>
          <w:bCs/>
          <w:sz w:val="24"/>
          <w:szCs w:val="24"/>
        </w:rPr>
        <w:t>Roborough</w:t>
      </w:r>
      <w:proofErr w:type="spellEnd"/>
      <w:r w:rsidRPr="0044327B">
        <w:rPr>
          <w:rFonts w:asciiTheme="majorHAnsi" w:hAnsiTheme="majorHAnsi" w:cstheme="majorHAnsi"/>
          <w:b/>
          <w:bCs/>
          <w:sz w:val="24"/>
          <w:szCs w:val="24"/>
        </w:rPr>
        <w:t xml:space="preserve"> Lane</w:t>
      </w:r>
      <w:r w:rsidRPr="00D72CD8">
        <w:rPr>
          <w:rFonts w:asciiTheme="majorHAnsi" w:hAnsiTheme="majorHAnsi" w:cstheme="majorHAnsi"/>
          <w:sz w:val="24"/>
          <w:szCs w:val="24"/>
        </w:rPr>
        <w:t xml:space="preserve"> – </w:t>
      </w:r>
      <w:r w:rsidR="007B52D4">
        <w:rPr>
          <w:rFonts w:asciiTheme="majorHAnsi" w:hAnsiTheme="majorHAnsi" w:cstheme="majorHAnsi"/>
          <w:sz w:val="24"/>
          <w:szCs w:val="24"/>
        </w:rPr>
        <w:t>Reservoir</w:t>
      </w:r>
      <w:r w:rsidR="00173C19">
        <w:rPr>
          <w:rFonts w:asciiTheme="majorHAnsi" w:hAnsiTheme="majorHAnsi" w:cstheme="majorHAnsi"/>
          <w:sz w:val="24"/>
          <w:szCs w:val="24"/>
        </w:rPr>
        <w:t xml:space="preserve"> </w:t>
      </w:r>
      <w:r w:rsidR="007B52D4">
        <w:rPr>
          <w:rFonts w:asciiTheme="majorHAnsi" w:hAnsiTheme="majorHAnsi" w:cstheme="majorHAnsi"/>
          <w:sz w:val="24"/>
          <w:szCs w:val="24"/>
        </w:rPr>
        <w:t>and tunnel; not necessary to ATC.</w:t>
      </w:r>
      <w:r w:rsidR="00524869">
        <w:rPr>
          <w:rFonts w:asciiTheme="majorHAnsi" w:hAnsiTheme="majorHAnsi" w:cstheme="majorHAnsi"/>
          <w:sz w:val="24"/>
          <w:szCs w:val="24"/>
        </w:rPr>
        <w:t xml:space="preserve"> proposed by </w:t>
      </w:r>
      <w:r w:rsidR="0078702B">
        <w:rPr>
          <w:rFonts w:asciiTheme="majorHAnsi" w:hAnsiTheme="majorHAnsi" w:cstheme="majorHAnsi"/>
          <w:sz w:val="24"/>
          <w:szCs w:val="24"/>
        </w:rPr>
        <w:t>Cllr. Wood</w:t>
      </w:r>
      <w:r w:rsidR="00446842">
        <w:rPr>
          <w:rFonts w:asciiTheme="majorHAnsi" w:hAnsiTheme="majorHAnsi" w:cstheme="majorHAnsi"/>
          <w:sz w:val="24"/>
          <w:szCs w:val="24"/>
        </w:rPr>
        <w:t>;</w:t>
      </w:r>
      <w:r w:rsidR="00524869">
        <w:rPr>
          <w:rFonts w:asciiTheme="majorHAnsi" w:hAnsiTheme="majorHAnsi" w:cstheme="majorHAnsi"/>
          <w:sz w:val="24"/>
          <w:szCs w:val="24"/>
        </w:rPr>
        <w:t xml:space="preserve"> seconded by </w:t>
      </w:r>
      <w:r w:rsidR="00803994">
        <w:rPr>
          <w:rFonts w:asciiTheme="majorHAnsi" w:hAnsiTheme="majorHAnsi" w:cstheme="majorHAnsi"/>
          <w:sz w:val="24"/>
          <w:szCs w:val="24"/>
        </w:rPr>
        <w:t>Cllr. Turner</w:t>
      </w:r>
    </w:p>
    <w:p w14:paraId="545C7E10" w14:textId="790C3439" w:rsidR="009566E1" w:rsidRPr="00D72CD8" w:rsidRDefault="009566E1" w:rsidP="009566E1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 w:rsidRPr="0044327B">
        <w:rPr>
          <w:rFonts w:asciiTheme="majorHAnsi" w:hAnsiTheme="majorHAnsi" w:cstheme="majorHAnsi"/>
          <w:b/>
          <w:bCs/>
          <w:sz w:val="24"/>
          <w:szCs w:val="24"/>
        </w:rPr>
        <w:t xml:space="preserve">016 </w:t>
      </w:r>
      <w:proofErr w:type="spellStart"/>
      <w:r w:rsidRPr="0044327B">
        <w:rPr>
          <w:rFonts w:asciiTheme="majorHAnsi" w:hAnsiTheme="majorHAnsi" w:cstheme="majorHAnsi"/>
          <w:b/>
          <w:bCs/>
          <w:sz w:val="24"/>
          <w:szCs w:val="24"/>
        </w:rPr>
        <w:t>Westabrook</w:t>
      </w:r>
      <w:proofErr w:type="spellEnd"/>
      <w:r w:rsidRPr="00D72CD8">
        <w:rPr>
          <w:rFonts w:asciiTheme="majorHAnsi" w:hAnsiTheme="majorHAnsi" w:cstheme="majorHAnsi"/>
          <w:sz w:val="24"/>
          <w:szCs w:val="24"/>
        </w:rPr>
        <w:t xml:space="preserve"> – </w:t>
      </w:r>
      <w:r w:rsidR="008130B9">
        <w:rPr>
          <w:rFonts w:asciiTheme="majorHAnsi" w:hAnsiTheme="majorHAnsi" w:cstheme="majorHAnsi"/>
          <w:sz w:val="24"/>
          <w:szCs w:val="24"/>
        </w:rPr>
        <w:t xml:space="preserve">Yes investigate further: proposed by </w:t>
      </w:r>
      <w:r w:rsidR="0078702B">
        <w:rPr>
          <w:rFonts w:asciiTheme="majorHAnsi" w:hAnsiTheme="majorHAnsi" w:cstheme="majorHAnsi"/>
          <w:sz w:val="24"/>
          <w:szCs w:val="24"/>
        </w:rPr>
        <w:t>Cllr. Wood</w:t>
      </w:r>
      <w:r w:rsidR="00446842">
        <w:rPr>
          <w:rFonts w:asciiTheme="majorHAnsi" w:hAnsiTheme="majorHAnsi" w:cstheme="majorHAnsi"/>
          <w:sz w:val="24"/>
          <w:szCs w:val="24"/>
        </w:rPr>
        <w:t>;</w:t>
      </w:r>
      <w:r w:rsidR="008130B9">
        <w:rPr>
          <w:rFonts w:asciiTheme="majorHAnsi" w:hAnsiTheme="majorHAnsi" w:cstheme="majorHAnsi"/>
          <w:sz w:val="24"/>
          <w:szCs w:val="24"/>
        </w:rPr>
        <w:t xml:space="preserve"> seconded by </w:t>
      </w:r>
      <w:r w:rsidR="00803994">
        <w:rPr>
          <w:rFonts w:asciiTheme="majorHAnsi" w:hAnsiTheme="majorHAnsi" w:cstheme="majorHAnsi"/>
          <w:sz w:val="24"/>
          <w:szCs w:val="24"/>
        </w:rPr>
        <w:t>Cllr. Turner</w:t>
      </w:r>
    </w:p>
    <w:p w14:paraId="7B5D1190" w14:textId="2347176B" w:rsidR="009566E1" w:rsidRPr="00D72CD8" w:rsidRDefault="009566E1" w:rsidP="009566E1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 w:rsidRPr="0044327B">
        <w:rPr>
          <w:rFonts w:asciiTheme="majorHAnsi" w:hAnsiTheme="majorHAnsi" w:cstheme="majorHAnsi"/>
          <w:b/>
          <w:bCs/>
          <w:sz w:val="24"/>
          <w:szCs w:val="24"/>
        </w:rPr>
        <w:t>423 Market Close car park</w:t>
      </w:r>
      <w:r w:rsidRPr="00D72CD8">
        <w:rPr>
          <w:rFonts w:asciiTheme="majorHAnsi" w:hAnsiTheme="majorHAnsi" w:cstheme="majorHAnsi"/>
          <w:sz w:val="24"/>
          <w:szCs w:val="24"/>
        </w:rPr>
        <w:t xml:space="preserve"> –</w:t>
      </w:r>
      <w:r w:rsidR="00B749A5" w:rsidRPr="00D72CD8">
        <w:rPr>
          <w:rFonts w:asciiTheme="majorHAnsi" w:hAnsiTheme="majorHAnsi" w:cstheme="majorHAnsi"/>
          <w:sz w:val="24"/>
          <w:szCs w:val="24"/>
        </w:rPr>
        <w:t xml:space="preserve"> </w:t>
      </w:r>
      <w:r w:rsidR="008C3A14">
        <w:rPr>
          <w:rFonts w:asciiTheme="majorHAnsi" w:hAnsiTheme="majorHAnsi" w:cstheme="majorHAnsi"/>
          <w:sz w:val="24"/>
          <w:szCs w:val="24"/>
        </w:rPr>
        <w:t xml:space="preserve">Ashburton Town Council </w:t>
      </w:r>
      <w:r w:rsidR="00406ACC">
        <w:rPr>
          <w:rFonts w:asciiTheme="majorHAnsi" w:hAnsiTheme="majorHAnsi" w:cstheme="majorHAnsi"/>
          <w:sz w:val="24"/>
          <w:szCs w:val="24"/>
        </w:rPr>
        <w:t xml:space="preserve">need to </w:t>
      </w:r>
      <w:r w:rsidR="00FA0DA8">
        <w:rPr>
          <w:rFonts w:asciiTheme="majorHAnsi" w:hAnsiTheme="majorHAnsi" w:cstheme="majorHAnsi"/>
          <w:sz w:val="24"/>
          <w:szCs w:val="24"/>
        </w:rPr>
        <w:t xml:space="preserve">ascertain </w:t>
      </w:r>
      <w:r w:rsidR="00406ACC">
        <w:rPr>
          <w:rFonts w:asciiTheme="majorHAnsi" w:hAnsiTheme="majorHAnsi" w:cstheme="majorHAnsi"/>
          <w:sz w:val="24"/>
          <w:szCs w:val="24"/>
        </w:rPr>
        <w:t>how many spaces are available.</w:t>
      </w:r>
      <w:r w:rsidR="005937A0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5937A0">
        <w:rPr>
          <w:rFonts w:asciiTheme="majorHAnsi" w:hAnsiTheme="majorHAnsi" w:cstheme="majorHAnsi"/>
          <w:sz w:val="24"/>
          <w:szCs w:val="24"/>
        </w:rPr>
        <w:t>Yes</w:t>
      </w:r>
      <w:proofErr w:type="gramEnd"/>
      <w:r w:rsidR="005937A0">
        <w:rPr>
          <w:rFonts w:asciiTheme="majorHAnsi" w:hAnsiTheme="majorHAnsi" w:cstheme="majorHAnsi"/>
          <w:sz w:val="24"/>
          <w:szCs w:val="24"/>
        </w:rPr>
        <w:t xml:space="preserve"> investigate further: proposed by </w:t>
      </w:r>
      <w:r w:rsidR="0078702B">
        <w:rPr>
          <w:rFonts w:asciiTheme="majorHAnsi" w:hAnsiTheme="majorHAnsi" w:cstheme="majorHAnsi"/>
          <w:sz w:val="24"/>
          <w:szCs w:val="24"/>
        </w:rPr>
        <w:t>Cllr. Wood</w:t>
      </w:r>
      <w:r w:rsidR="00446842">
        <w:rPr>
          <w:rFonts w:asciiTheme="majorHAnsi" w:hAnsiTheme="majorHAnsi" w:cstheme="majorHAnsi"/>
          <w:sz w:val="24"/>
          <w:szCs w:val="24"/>
        </w:rPr>
        <w:t>;</w:t>
      </w:r>
      <w:r w:rsidR="005937A0">
        <w:rPr>
          <w:rFonts w:asciiTheme="majorHAnsi" w:hAnsiTheme="majorHAnsi" w:cstheme="majorHAnsi"/>
          <w:sz w:val="24"/>
          <w:szCs w:val="24"/>
        </w:rPr>
        <w:t xml:space="preserve"> seconded by </w:t>
      </w:r>
      <w:r w:rsidR="00803994">
        <w:rPr>
          <w:rFonts w:asciiTheme="majorHAnsi" w:hAnsiTheme="majorHAnsi" w:cstheme="majorHAnsi"/>
          <w:sz w:val="24"/>
          <w:szCs w:val="24"/>
        </w:rPr>
        <w:t>Cllr.</w:t>
      </w:r>
      <w:r w:rsidR="0030250C">
        <w:rPr>
          <w:rFonts w:asciiTheme="majorHAnsi" w:hAnsiTheme="majorHAnsi" w:cstheme="majorHAnsi"/>
          <w:sz w:val="24"/>
          <w:szCs w:val="24"/>
        </w:rPr>
        <w:t xml:space="preserve"> </w:t>
      </w:r>
      <w:r w:rsidR="00803994">
        <w:rPr>
          <w:rFonts w:asciiTheme="majorHAnsi" w:hAnsiTheme="majorHAnsi" w:cstheme="majorHAnsi"/>
          <w:sz w:val="24"/>
          <w:szCs w:val="24"/>
        </w:rPr>
        <w:t>Turner</w:t>
      </w:r>
    </w:p>
    <w:p w14:paraId="1BF2B304" w14:textId="77777777" w:rsidR="009566E1" w:rsidRPr="00D72CD8" w:rsidRDefault="009566E1" w:rsidP="00BB3AE8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48CA555A" w14:textId="6ACF698D" w:rsidR="009566E1" w:rsidRDefault="00BB3AE8" w:rsidP="009566E1">
      <w:pPr>
        <w:spacing w:after="0"/>
        <w:ind w:left="-502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019</w:t>
      </w:r>
      <w:r w:rsidR="009566E1" w:rsidRPr="00D72CD8">
        <w:rPr>
          <w:rFonts w:asciiTheme="majorHAnsi" w:hAnsiTheme="majorHAnsi" w:cstheme="majorHAnsi"/>
          <w:b/>
          <w:bCs/>
          <w:sz w:val="24"/>
          <w:szCs w:val="24"/>
        </w:rPr>
        <w:t>.26</w:t>
      </w:r>
      <w:proofErr w:type="gramStart"/>
      <w:r w:rsidR="009566E1" w:rsidRPr="00D72CD8">
        <w:rPr>
          <w:rFonts w:asciiTheme="majorHAnsi" w:hAnsiTheme="majorHAnsi" w:cstheme="majorHAnsi"/>
          <w:b/>
          <w:bCs/>
          <w:sz w:val="24"/>
          <w:szCs w:val="24"/>
        </w:rPr>
        <w:t>AW  Any</w:t>
      </w:r>
      <w:proofErr w:type="gramEnd"/>
      <w:r w:rsidR="009566E1" w:rsidRPr="00D72CD8">
        <w:rPr>
          <w:rFonts w:asciiTheme="majorHAnsi" w:hAnsiTheme="majorHAnsi" w:cstheme="majorHAnsi"/>
          <w:b/>
          <w:bCs/>
          <w:sz w:val="24"/>
          <w:szCs w:val="24"/>
        </w:rPr>
        <w:t xml:space="preserve"> other business. </w:t>
      </w:r>
    </w:p>
    <w:p w14:paraId="3F761D4A" w14:textId="59F9910A" w:rsidR="00B85709" w:rsidRDefault="00B85709" w:rsidP="009566E1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 w:rsidRPr="00B85709">
        <w:rPr>
          <w:rFonts w:asciiTheme="majorHAnsi" w:hAnsiTheme="majorHAnsi" w:cstheme="majorHAnsi"/>
          <w:sz w:val="24"/>
          <w:szCs w:val="24"/>
        </w:rPr>
        <w:t>S</w:t>
      </w:r>
      <w:r w:rsidR="00FA2953">
        <w:rPr>
          <w:rFonts w:asciiTheme="majorHAnsi" w:hAnsiTheme="majorHAnsi" w:cstheme="majorHAnsi"/>
          <w:sz w:val="24"/>
          <w:szCs w:val="24"/>
        </w:rPr>
        <w:t xml:space="preserve"> </w:t>
      </w:r>
      <w:r w:rsidRPr="00B85709">
        <w:rPr>
          <w:rFonts w:asciiTheme="majorHAnsi" w:hAnsiTheme="majorHAnsi" w:cstheme="majorHAnsi"/>
          <w:sz w:val="24"/>
          <w:szCs w:val="24"/>
        </w:rPr>
        <w:t>W</w:t>
      </w:r>
      <w:r w:rsidR="00FA2953">
        <w:rPr>
          <w:rFonts w:asciiTheme="majorHAnsi" w:hAnsiTheme="majorHAnsi" w:cstheme="majorHAnsi"/>
          <w:sz w:val="24"/>
          <w:szCs w:val="24"/>
        </w:rPr>
        <w:t>alker</w:t>
      </w:r>
      <w:r w:rsidRPr="00B85709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thanked </w:t>
      </w:r>
      <w:r w:rsidR="005B7930">
        <w:rPr>
          <w:rFonts w:asciiTheme="majorHAnsi" w:hAnsiTheme="majorHAnsi" w:cstheme="majorHAnsi"/>
          <w:sz w:val="24"/>
          <w:szCs w:val="24"/>
        </w:rPr>
        <w:t>a local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791BE5">
        <w:rPr>
          <w:rFonts w:asciiTheme="majorHAnsi" w:hAnsiTheme="majorHAnsi" w:cstheme="majorHAnsi"/>
          <w:sz w:val="24"/>
          <w:szCs w:val="24"/>
        </w:rPr>
        <w:t>Architect</w:t>
      </w:r>
      <w:r w:rsidR="005B7930">
        <w:rPr>
          <w:rFonts w:asciiTheme="majorHAnsi" w:hAnsiTheme="majorHAnsi" w:cstheme="majorHAnsi"/>
          <w:sz w:val="24"/>
          <w:szCs w:val="24"/>
        </w:rPr>
        <w:t xml:space="preserve"> firm</w:t>
      </w:r>
      <w:r>
        <w:rPr>
          <w:rFonts w:asciiTheme="majorHAnsi" w:hAnsiTheme="majorHAnsi" w:cstheme="majorHAnsi"/>
          <w:sz w:val="24"/>
          <w:szCs w:val="24"/>
        </w:rPr>
        <w:t xml:space="preserve"> who are printing posters for each of these sites with </w:t>
      </w:r>
      <w:r w:rsidR="008E24A9">
        <w:rPr>
          <w:rFonts w:asciiTheme="majorHAnsi" w:hAnsiTheme="majorHAnsi" w:cstheme="majorHAnsi"/>
          <w:sz w:val="24"/>
          <w:szCs w:val="24"/>
        </w:rPr>
        <w:t xml:space="preserve">a </w:t>
      </w:r>
      <w:r>
        <w:rPr>
          <w:rFonts w:asciiTheme="majorHAnsi" w:hAnsiTheme="majorHAnsi" w:cstheme="majorHAnsi"/>
          <w:sz w:val="24"/>
          <w:szCs w:val="24"/>
        </w:rPr>
        <w:t xml:space="preserve">QR code that </w:t>
      </w:r>
      <w:r w:rsidR="00ED548C">
        <w:rPr>
          <w:rFonts w:asciiTheme="majorHAnsi" w:hAnsiTheme="majorHAnsi" w:cstheme="majorHAnsi"/>
          <w:sz w:val="24"/>
          <w:szCs w:val="24"/>
        </w:rPr>
        <w:t xml:space="preserve">will </w:t>
      </w:r>
      <w:r w:rsidR="001E2DCE">
        <w:rPr>
          <w:rFonts w:asciiTheme="majorHAnsi" w:hAnsiTheme="majorHAnsi" w:cstheme="majorHAnsi"/>
          <w:sz w:val="24"/>
          <w:szCs w:val="24"/>
        </w:rPr>
        <w:t xml:space="preserve">link to a </w:t>
      </w:r>
      <w:r w:rsidR="007A6E9E">
        <w:rPr>
          <w:rFonts w:asciiTheme="majorHAnsi" w:hAnsiTheme="majorHAnsi" w:cstheme="majorHAnsi"/>
          <w:sz w:val="24"/>
          <w:szCs w:val="24"/>
        </w:rPr>
        <w:t>town</w:t>
      </w:r>
      <w:r w:rsidR="008E24A9">
        <w:rPr>
          <w:rFonts w:asciiTheme="majorHAnsi" w:hAnsiTheme="majorHAnsi" w:cstheme="majorHAnsi"/>
          <w:sz w:val="24"/>
          <w:szCs w:val="24"/>
        </w:rPr>
        <w:t xml:space="preserve"> council </w:t>
      </w:r>
      <w:r w:rsidR="001E2DCE">
        <w:rPr>
          <w:rFonts w:asciiTheme="majorHAnsi" w:hAnsiTheme="majorHAnsi" w:cstheme="majorHAnsi"/>
          <w:sz w:val="24"/>
          <w:szCs w:val="24"/>
        </w:rPr>
        <w:t>webpage with further information and a simple yes/no online survey</w:t>
      </w:r>
      <w:r w:rsidR="00791BE5">
        <w:rPr>
          <w:rFonts w:asciiTheme="majorHAnsi" w:hAnsiTheme="majorHAnsi" w:cstheme="majorHAnsi"/>
          <w:sz w:val="24"/>
          <w:szCs w:val="24"/>
        </w:rPr>
        <w:t>.</w:t>
      </w:r>
    </w:p>
    <w:p w14:paraId="5636C984" w14:textId="77777777" w:rsidR="00755A89" w:rsidRDefault="00755A89" w:rsidP="009566E1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</w:p>
    <w:p w14:paraId="6BE3C26B" w14:textId="66A70FDB" w:rsidR="00755A89" w:rsidRDefault="00803994" w:rsidP="009566E1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Cllr.</w:t>
      </w:r>
      <w:r w:rsidR="00AD65AD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Turner said t</w:t>
      </w:r>
      <w:r w:rsidR="00B45732">
        <w:rPr>
          <w:rFonts w:asciiTheme="majorHAnsi" w:hAnsiTheme="majorHAnsi" w:cstheme="majorHAnsi"/>
          <w:sz w:val="24"/>
          <w:szCs w:val="24"/>
        </w:rPr>
        <w:t xml:space="preserve">here will not be a </w:t>
      </w:r>
      <w:r w:rsidR="008E24A9">
        <w:rPr>
          <w:rFonts w:asciiTheme="majorHAnsi" w:hAnsiTheme="majorHAnsi" w:cstheme="majorHAnsi"/>
          <w:sz w:val="24"/>
          <w:szCs w:val="24"/>
        </w:rPr>
        <w:t>referendum</w:t>
      </w:r>
      <w:r w:rsidR="00BE79EE">
        <w:rPr>
          <w:rFonts w:asciiTheme="majorHAnsi" w:hAnsiTheme="majorHAnsi" w:cstheme="majorHAnsi"/>
          <w:sz w:val="24"/>
          <w:szCs w:val="24"/>
        </w:rPr>
        <w:t xml:space="preserve"> as the Council does not have the legal “power” to hold </w:t>
      </w:r>
      <w:proofErr w:type="gramStart"/>
      <w:r w:rsidR="00BE79EE">
        <w:rPr>
          <w:rFonts w:asciiTheme="majorHAnsi" w:hAnsiTheme="majorHAnsi" w:cstheme="majorHAnsi"/>
          <w:sz w:val="24"/>
          <w:szCs w:val="24"/>
        </w:rPr>
        <w:t>one</w:t>
      </w:r>
      <w:r w:rsidR="008E24A9">
        <w:rPr>
          <w:rFonts w:asciiTheme="majorHAnsi" w:hAnsiTheme="majorHAnsi" w:cstheme="majorHAnsi"/>
          <w:sz w:val="24"/>
          <w:szCs w:val="24"/>
        </w:rPr>
        <w:t>,</w:t>
      </w:r>
      <w:r w:rsidR="00B45732">
        <w:rPr>
          <w:rFonts w:asciiTheme="majorHAnsi" w:hAnsiTheme="majorHAnsi" w:cstheme="majorHAnsi"/>
          <w:sz w:val="24"/>
          <w:szCs w:val="24"/>
        </w:rPr>
        <w:t xml:space="preserve"> but</w:t>
      </w:r>
      <w:proofErr w:type="gramEnd"/>
      <w:r w:rsidR="00B45732">
        <w:rPr>
          <w:rFonts w:asciiTheme="majorHAnsi" w:hAnsiTheme="majorHAnsi" w:cstheme="majorHAnsi"/>
          <w:sz w:val="24"/>
          <w:szCs w:val="24"/>
        </w:rPr>
        <w:t xml:space="preserve"> </w:t>
      </w:r>
      <w:r w:rsidR="00781934">
        <w:rPr>
          <w:rFonts w:asciiTheme="majorHAnsi" w:hAnsiTheme="majorHAnsi" w:cstheme="majorHAnsi"/>
          <w:sz w:val="24"/>
          <w:szCs w:val="24"/>
        </w:rPr>
        <w:t>ar</w:t>
      </w:r>
      <w:r w:rsidR="00B45732">
        <w:rPr>
          <w:rFonts w:asciiTheme="majorHAnsi" w:hAnsiTheme="majorHAnsi" w:cstheme="majorHAnsi"/>
          <w:sz w:val="24"/>
          <w:szCs w:val="24"/>
        </w:rPr>
        <w:t>e currently looking to do a mail out to every household.</w:t>
      </w:r>
    </w:p>
    <w:p w14:paraId="60FAD704" w14:textId="77777777" w:rsidR="00791BE5" w:rsidRDefault="00791BE5" w:rsidP="009566E1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</w:p>
    <w:p w14:paraId="52F514C5" w14:textId="6264D58E" w:rsidR="00893161" w:rsidRDefault="0046080B" w:rsidP="00CA6577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Cllr. Wood</w:t>
      </w:r>
      <w:r w:rsidR="00656648">
        <w:rPr>
          <w:rFonts w:asciiTheme="majorHAnsi" w:hAnsiTheme="majorHAnsi" w:cstheme="majorHAnsi"/>
          <w:sz w:val="24"/>
          <w:szCs w:val="24"/>
        </w:rPr>
        <w:t xml:space="preserve"> mentioned that </w:t>
      </w:r>
      <w:r w:rsidR="0009553A">
        <w:rPr>
          <w:rFonts w:asciiTheme="majorHAnsi" w:hAnsiTheme="majorHAnsi" w:cstheme="majorHAnsi"/>
          <w:sz w:val="24"/>
          <w:szCs w:val="24"/>
        </w:rPr>
        <w:t xml:space="preserve">there is a </w:t>
      </w:r>
      <w:r w:rsidR="00656648">
        <w:rPr>
          <w:rFonts w:asciiTheme="majorHAnsi" w:hAnsiTheme="majorHAnsi" w:cstheme="majorHAnsi"/>
          <w:sz w:val="24"/>
          <w:szCs w:val="24"/>
        </w:rPr>
        <w:t xml:space="preserve">vacancy </w:t>
      </w:r>
      <w:proofErr w:type="gramStart"/>
      <w:r w:rsidR="0009553A">
        <w:rPr>
          <w:rFonts w:asciiTheme="majorHAnsi" w:hAnsiTheme="majorHAnsi" w:cstheme="majorHAnsi"/>
          <w:sz w:val="24"/>
          <w:szCs w:val="24"/>
        </w:rPr>
        <w:t>on</w:t>
      </w:r>
      <w:proofErr w:type="gramEnd"/>
      <w:r w:rsidR="0009553A">
        <w:rPr>
          <w:rFonts w:asciiTheme="majorHAnsi" w:hAnsiTheme="majorHAnsi" w:cstheme="majorHAnsi"/>
          <w:sz w:val="24"/>
          <w:szCs w:val="24"/>
        </w:rPr>
        <w:t xml:space="preserve"> Ashburton Town Council</w:t>
      </w:r>
      <w:r w:rsidR="00B439CC">
        <w:rPr>
          <w:rFonts w:asciiTheme="majorHAnsi" w:hAnsiTheme="majorHAnsi" w:cstheme="majorHAnsi"/>
          <w:sz w:val="24"/>
          <w:szCs w:val="24"/>
        </w:rPr>
        <w:t xml:space="preserve"> </w:t>
      </w:r>
      <w:r w:rsidR="00656648">
        <w:rPr>
          <w:rFonts w:asciiTheme="majorHAnsi" w:hAnsiTheme="majorHAnsi" w:cstheme="majorHAnsi"/>
          <w:sz w:val="24"/>
          <w:szCs w:val="24"/>
        </w:rPr>
        <w:t>and anyone interested should approach the Clerk after the meeting</w:t>
      </w:r>
      <w:r w:rsidR="00AD176D">
        <w:rPr>
          <w:rFonts w:asciiTheme="majorHAnsi" w:hAnsiTheme="majorHAnsi" w:cstheme="majorHAnsi"/>
          <w:sz w:val="24"/>
          <w:szCs w:val="24"/>
        </w:rPr>
        <w:t>.</w:t>
      </w:r>
      <w:r w:rsidR="005567E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FB0E52C" w14:textId="77777777" w:rsidR="0089665D" w:rsidRDefault="0089665D" w:rsidP="00CA6577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</w:p>
    <w:p w14:paraId="6DC5BE7B" w14:textId="67EECAA8" w:rsidR="0089665D" w:rsidRPr="00D72CD8" w:rsidRDefault="0089665D" w:rsidP="00CA6577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 resident thanked the council for organizing this meeting.</w:t>
      </w:r>
    </w:p>
    <w:p w14:paraId="41026782" w14:textId="77777777" w:rsidR="00893161" w:rsidRPr="00D72CD8" w:rsidRDefault="00893161" w:rsidP="009566E1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</w:p>
    <w:p w14:paraId="06C0B142" w14:textId="4241B6CB" w:rsidR="009566E1" w:rsidRPr="00D72CD8" w:rsidRDefault="00F22CD6" w:rsidP="009566E1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Cllr. Turner </w:t>
      </w:r>
      <w:r w:rsidR="009566E1" w:rsidRPr="00D72CD8">
        <w:rPr>
          <w:rFonts w:asciiTheme="majorHAnsi" w:hAnsiTheme="majorHAnsi" w:cstheme="majorHAnsi"/>
          <w:sz w:val="24"/>
          <w:szCs w:val="24"/>
        </w:rPr>
        <w:t>thanked those present and closed the meeting at 21.0</w:t>
      </w:r>
      <w:r w:rsidR="00273EE2" w:rsidRPr="00D72CD8">
        <w:rPr>
          <w:rFonts w:asciiTheme="majorHAnsi" w:hAnsiTheme="majorHAnsi" w:cstheme="majorHAnsi"/>
          <w:sz w:val="24"/>
          <w:szCs w:val="24"/>
        </w:rPr>
        <w:t>0</w:t>
      </w:r>
      <w:r w:rsidR="009566E1" w:rsidRPr="00D72CD8">
        <w:rPr>
          <w:rFonts w:asciiTheme="majorHAnsi" w:hAnsiTheme="majorHAnsi" w:cstheme="majorHAnsi"/>
          <w:sz w:val="24"/>
          <w:szCs w:val="24"/>
        </w:rPr>
        <w:t>.</w:t>
      </w:r>
    </w:p>
    <w:p w14:paraId="295CDE16" w14:textId="77777777" w:rsidR="009566E1" w:rsidRPr="00D72CD8" w:rsidRDefault="009566E1" w:rsidP="009566E1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</w:p>
    <w:p w14:paraId="6AC0B2CE" w14:textId="77777777" w:rsidR="009566E1" w:rsidRPr="00D72CD8" w:rsidRDefault="009566E1" w:rsidP="009566E1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</w:p>
    <w:p w14:paraId="7D98673E" w14:textId="77777777" w:rsidR="009566E1" w:rsidRPr="00D72CD8" w:rsidRDefault="009566E1" w:rsidP="009566E1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</w:p>
    <w:p w14:paraId="5ABDB0A1" w14:textId="77777777" w:rsidR="009566E1" w:rsidRPr="00D72CD8" w:rsidRDefault="009566E1" w:rsidP="009566E1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 w:rsidRPr="00D72CD8">
        <w:rPr>
          <w:rFonts w:asciiTheme="majorHAnsi" w:hAnsiTheme="majorHAnsi" w:cstheme="majorHAnsi"/>
          <w:sz w:val="24"/>
          <w:szCs w:val="24"/>
        </w:rPr>
        <w:t>Signed ……………………………………………… (</w:t>
      </w:r>
      <w:proofErr w:type="gramStart"/>
      <w:r w:rsidRPr="00D72CD8">
        <w:rPr>
          <w:rFonts w:asciiTheme="majorHAnsi" w:hAnsiTheme="majorHAnsi" w:cstheme="majorHAnsi"/>
          <w:sz w:val="24"/>
          <w:szCs w:val="24"/>
        </w:rPr>
        <w:t xml:space="preserve">Chair)   </w:t>
      </w:r>
      <w:proofErr w:type="gramEnd"/>
      <w:r w:rsidRPr="00D72CD8">
        <w:rPr>
          <w:rFonts w:asciiTheme="majorHAnsi" w:hAnsiTheme="majorHAnsi" w:cstheme="majorHAnsi"/>
          <w:sz w:val="24"/>
          <w:szCs w:val="24"/>
        </w:rPr>
        <w:t xml:space="preserve">   Date …………………………….</w:t>
      </w:r>
    </w:p>
    <w:p w14:paraId="3A2DFB1D" w14:textId="77777777" w:rsidR="009566E1" w:rsidRPr="00D72CD8" w:rsidRDefault="009566E1" w:rsidP="009566E1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</w:p>
    <w:p w14:paraId="602A3455" w14:textId="1B62E7A8" w:rsidR="009566E1" w:rsidRDefault="009566E1" w:rsidP="00BB3AE8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 w:rsidRPr="00D72CD8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6D027A07" w14:textId="77777777" w:rsidR="00CA6577" w:rsidRDefault="00CA6577" w:rsidP="00BB3AE8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</w:p>
    <w:p w14:paraId="725B01CF" w14:textId="77777777" w:rsidR="00CA6577" w:rsidRDefault="00CA6577" w:rsidP="00BB3AE8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</w:p>
    <w:p w14:paraId="38D8544F" w14:textId="77777777" w:rsidR="00CA6577" w:rsidRDefault="00CA6577" w:rsidP="00BB3AE8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</w:p>
    <w:p w14:paraId="20B88813" w14:textId="77777777" w:rsidR="00CA6577" w:rsidRDefault="00CA6577" w:rsidP="00BB3AE8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</w:p>
    <w:p w14:paraId="0B9E9A95" w14:textId="77777777" w:rsidR="00817BDC" w:rsidRDefault="00817BDC" w:rsidP="00BB3AE8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</w:p>
    <w:p w14:paraId="4A764612" w14:textId="77777777" w:rsidR="00817BDC" w:rsidRPr="00BB3AE8" w:rsidRDefault="00817BDC" w:rsidP="00BB3AE8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</w:p>
    <w:p w14:paraId="4E269CA9" w14:textId="77777777" w:rsidR="009566E1" w:rsidRPr="00D72CD8" w:rsidRDefault="009566E1" w:rsidP="009566E1">
      <w:pPr>
        <w:ind w:left="-284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72CD8">
        <w:rPr>
          <w:rFonts w:asciiTheme="majorHAnsi" w:hAnsiTheme="majorHAnsi" w:cstheme="majorHAnsi"/>
          <w:b/>
          <w:bCs/>
          <w:sz w:val="24"/>
          <w:szCs w:val="24"/>
          <w:u w:val="single"/>
        </w:rPr>
        <w:t>Action Points Arising from the Asset Working Group Meeting</w:t>
      </w:r>
    </w:p>
    <w:p w14:paraId="64861FD0" w14:textId="464ABA99" w:rsidR="009566E1" w:rsidRPr="00EF7191" w:rsidRDefault="009566E1" w:rsidP="00EF7191">
      <w:pPr>
        <w:ind w:left="-567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D72CD8">
        <w:rPr>
          <w:rFonts w:asciiTheme="majorHAnsi" w:hAnsiTheme="majorHAnsi" w:cstheme="majorHAnsi"/>
          <w:b/>
          <w:bCs/>
          <w:sz w:val="24"/>
          <w:szCs w:val="24"/>
        </w:rPr>
        <w:t xml:space="preserve">    </w:t>
      </w:r>
      <w:r w:rsidRPr="00D72CD8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Held on Monday </w:t>
      </w:r>
      <w:r w:rsidR="00D72CEE" w:rsidRPr="00D72CD8">
        <w:rPr>
          <w:rFonts w:asciiTheme="majorHAnsi" w:hAnsiTheme="majorHAnsi" w:cstheme="majorHAnsi"/>
          <w:b/>
          <w:bCs/>
          <w:sz w:val="24"/>
          <w:szCs w:val="24"/>
          <w:u w:val="single"/>
        </w:rPr>
        <w:t>2</w:t>
      </w:r>
      <w:r w:rsidR="0006793E">
        <w:rPr>
          <w:rFonts w:asciiTheme="majorHAnsi" w:hAnsiTheme="majorHAnsi" w:cstheme="majorHAnsi"/>
          <w:b/>
          <w:bCs/>
          <w:sz w:val="24"/>
          <w:szCs w:val="24"/>
          <w:u w:val="single"/>
        </w:rPr>
        <w:t>7th</w:t>
      </w:r>
      <w:r w:rsidR="00D72CEE" w:rsidRPr="00D72CD8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06793E">
        <w:rPr>
          <w:rFonts w:asciiTheme="majorHAnsi" w:hAnsiTheme="majorHAnsi" w:cstheme="majorHAnsi"/>
          <w:b/>
          <w:bCs/>
          <w:sz w:val="24"/>
          <w:szCs w:val="24"/>
          <w:u w:val="single"/>
        </w:rPr>
        <w:t>April</w:t>
      </w:r>
      <w:r w:rsidR="00D72CEE" w:rsidRPr="00D72CD8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Pr="00D72CD8">
        <w:rPr>
          <w:rFonts w:asciiTheme="majorHAnsi" w:hAnsiTheme="majorHAnsi" w:cstheme="majorHAnsi"/>
          <w:b/>
          <w:bCs/>
          <w:sz w:val="24"/>
          <w:szCs w:val="24"/>
          <w:u w:val="single"/>
        </w:rPr>
        <w:t>at 7.</w:t>
      </w:r>
      <w:r w:rsidR="0006793E">
        <w:rPr>
          <w:rFonts w:asciiTheme="majorHAnsi" w:hAnsiTheme="majorHAnsi" w:cstheme="majorHAnsi"/>
          <w:b/>
          <w:bCs/>
          <w:sz w:val="24"/>
          <w:szCs w:val="24"/>
          <w:u w:val="single"/>
        </w:rPr>
        <w:t>0</w:t>
      </w:r>
      <w:r w:rsidRPr="00D72CD8">
        <w:rPr>
          <w:rFonts w:asciiTheme="majorHAnsi" w:hAnsiTheme="majorHAnsi" w:cstheme="majorHAnsi"/>
          <w:b/>
          <w:bCs/>
          <w:sz w:val="24"/>
          <w:szCs w:val="24"/>
          <w:u w:val="single"/>
        </w:rPr>
        <w:t>0pm in the Council Chambers</w:t>
      </w:r>
    </w:p>
    <w:p w14:paraId="424F460A" w14:textId="258A264B" w:rsidR="00EF7191" w:rsidRPr="00ED147B" w:rsidRDefault="00004A19" w:rsidP="00EF7191">
      <w:pPr>
        <w:spacing w:after="0"/>
        <w:ind w:left="-502"/>
        <w:rPr>
          <w:rFonts w:asciiTheme="majorHAnsi" w:hAnsiTheme="majorHAnsi" w:cstheme="majorHAnsi"/>
          <w:sz w:val="24"/>
          <w:szCs w:val="24"/>
        </w:rPr>
      </w:pPr>
      <w:r w:rsidRPr="00D72CD8">
        <w:rPr>
          <w:rFonts w:asciiTheme="majorHAnsi" w:hAnsiTheme="majorHAnsi" w:cstheme="majorHAnsi"/>
          <w:b/>
          <w:bCs/>
          <w:sz w:val="24"/>
          <w:szCs w:val="24"/>
        </w:rPr>
        <w:t xml:space="preserve">017.26AW </w:t>
      </w:r>
      <w:r w:rsidR="00EF7191" w:rsidRPr="00ED147B">
        <w:rPr>
          <w:rFonts w:asciiTheme="majorHAnsi" w:hAnsiTheme="majorHAnsi" w:cstheme="majorHAnsi"/>
          <w:b/>
          <w:bCs/>
          <w:sz w:val="24"/>
          <w:szCs w:val="24"/>
        </w:rPr>
        <w:t>ACTION</w:t>
      </w:r>
      <w:proofErr w:type="gramStart"/>
      <w:r w:rsidR="00EF7191" w:rsidRPr="00ED147B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="00EF719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EF7191">
        <w:rPr>
          <w:rFonts w:asciiTheme="majorHAnsi" w:hAnsiTheme="majorHAnsi" w:cstheme="majorHAnsi"/>
          <w:sz w:val="24"/>
          <w:szCs w:val="24"/>
        </w:rPr>
        <w:t xml:space="preserve"> Cllr</w:t>
      </w:r>
      <w:proofErr w:type="gramEnd"/>
      <w:r w:rsidR="00EF7191">
        <w:rPr>
          <w:rFonts w:asciiTheme="majorHAnsi" w:hAnsiTheme="majorHAnsi" w:cstheme="majorHAnsi"/>
          <w:sz w:val="24"/>
          <w:szCs w:val="24"/>
        </w:rPr>
        <w:t>.</w:t>
      </w:r>
      <w:r w:rsidR="0030243A">
        <w:rPr>
          <w:rFonts w:asciiTheme="majorHAnsi" w:hAnsiTheme="majorHAnsi" w:cstheme="majorHAnsi"/>
          <w:sz w:val="24"/>
          <w:szCs w:val="24"/>
        </w:rPr>
        <w:t xml:space="preserve"> </w:t>
      </w:r>
      <w:r w:rsidR="00EF7191">
        <w:rPr>
          <w:rFonts w:asciiTheme="majorHAnsi" w:hAnsiTheme="majorHAnsi" w:cstheme="majorHAnsi"/>
          <w:sz w:val="24"/>
          <w:szCs w:val="24"/>
        </w:rPr>
        <w:t xml:space="preserve">Rogers (TDC) asked for the survey results to be emailed to elected members, </w:t>
      </w:r>
      <w:r w:rsidR="00EF7191" w:rsidRPr="00F7317C">
        <w:rPr>
          <w:spacing w:val="-2"/>
        </w:rPr>
        <w:t xml:space="preserve">Clerk’s </w:t>
      </w:r>
      <w:r w:rsidR="00EF7191">
        <w:rPr>
          <w:spacing w:val="-2"/>
        </w:rPr>
        <w:t>O</w:t>
      </w:r>
      <w:r w:rsidR="00EF7191" w:rsidRPr="00F7317C">
        <w:rPr>
          <w:spacing w:val="-2"/>
        </w:rPr>
        <w:t>ffice</w:t>
      </w:r>
      <w:r w:rsidR="00EF7191">
        <w:rPr>
          <w:spacing w:val="-2"/>
        </w:rPr>
        <w:t xml:space="preserve"> to send.</w:t>
      </w:r>
    </w:p>
    <w:p w14:paraId="6B9E53E1" w14:textId="77777777" w:rsidR="009566E1" w:rsidRPr="00D72CD8" w:rsidRDefault="009566E1" w:rsidP="009566E1">
      <w:pPr>
        <w:ind w:left="-142"/>
        <w:rPr>
          <w:rFonts w:asciiTheme="majorHAnsi" w:hAnsiTheme="majorHAnsi" w:cstheme="majorHAnsi"/>
          <w:sz w:val="24"/>
          <w:szCs w:val="24"/>
        </w:rPr>
      </w:pPr>
    </w:p>
    <w:sectPr w:rsidR="009566E1" w:rsidRPr="00D72CD8" w:rsidSect="00132C10">
      <w:headerReference w:type="default" r:id="rId10"/>
      <w:headerReference w:type="first" r:id="rId11"/>
      <w:pgSz w:w="12240" w:h="15840"/>
      <w:pgMar w:top="426" w:right="1325" w:bottom="426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C08C0" w14:textId="77777777" w:rsidR="004C64BC" w:rsidRDefault="004C64BC">
      <w:pPr>
        <w:spacing w:after="0" w:line="240" w:lineRule="auto"/>
      </w:pPr>
      <w:r>
        <w:separator/>
      </w:r>
    </w:p>
  </w:endnote>
  <w:endnote w:type="continuationSeparator" w:id="0">
    <w:p w14:paraId="4C2584C5" w14:textId="77777777" w:rsidR="004C64BC" w:rsidRDefault="004C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Old English Text MT">
    <w:altName w:val="Calibri"/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8DC9" w14:textId="77777777" w:rsidR="004C64BC" w:rsidRDefault="004C64BC">
      <w:pPr>
        <w:spacing w:after="0" w:line="240" w:lineRule="auto"/>
      </w:pPr>
      <w:r>
        <w:separator/>
      </w:r>
    </w:p>
  </w:footnote>
  <w:footnote w:type="continuationSeparator" w:id="0">
    <w:p w14:paraId="72D83422" w14:textId="77777777" w:rsidR="004C64BC" w:rsidRDefault="004C6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4D48A" w14:textId="77777777" w:rsidR="00EE6533" w:rsidRDefault="00EE6533">
    <w:pPr>
      <w:pStyle w:val="Header"/>
    </w:pPr>
  </w:p>
  <w:tbl>
    <w:tblPr>
      <w:tblW w:w="11041" w:type="dxa"/>
      <w:tblInd w:w="-1168" w:type="dxa"/>
      <w:tblLook w:val="04A0" w:firstRow="1" w:lastRow="0" w:firstColumn="1" w:lastColumn="0" w:noHBand="0" w:noVBand="1"/>
    </w:tblPr>
    <w:tblGrid>
      <w:gridCol w:w="4304"/>
      <w:gridCol w:w="6737"/>
    </w:tblGrid>
    <w:tr w:rsidR="00875BE1" w:rsidRPr="00A154AA" w14:paraId="72889C47" w14:textId="77777777" w:rsidTr="00B224E7">
      <w:trPr>
        <w:trHeight w:val="629"/>
      </w:trPr>
      <w:tc>
        <w:tcPr>
          <w:tcW w:w="4304" w:type="dxa"/>
        </w:tcPr>
        <w:p w14:paraId="7C8A945C" w14:textId="1B1D2011" w:rsidR="00EE6533" w:rsidRDefault="00EE6533" w:rsidP="00B224E7">
          <w:pPr>
            <w:jc w:val="center"/>
          </w:pPr>
        </w:p>
      </w:tc>
      <w:tc>
        <w:tcPr>
          <w:tcW w:w="6737" w:type="dxa"/>
        </w:tcPr>
        <w:p w14:paraId="6B6A92A4" w14:textId="628B753A" w:rsidR="00EE6533" w:rsidRPr="00A154AA" w:rsidRDefault="00EE6533" w:rsidP="00F32040">
          <w:pPr>
            <w:spacing w:after="0"/>
            <w:jc w:val="center"/>
            <w:rPr>
              <w:sz w:val="24"/>
              <w:szCs w:val="24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1168" w:type="dxa"/>
      <w:tblLook w:val="04A0" w:firstRow="1" w:lastRow="0" w:firstColumn="1" w:lastColumn="0" w:noHBand="0" w:noVBand="1"/>
    </w:tblPr>
    <w:tblGrid>
      <w:gridCol w:w="4310"/>
      <w:gridCol w:w="6747"/>
    </w:tblGrid>
    <w:tr w:rsidR="00B224E7" w:rsidRPr="00A154AA" w14:paraId="72C1EF3A" w14:textId="77777777" w:rsidTr="00253D15">
      <w:tc>
        <w:tcPr>
          <w:tcW w:w="4310" w:type="dxa"/>
          <w:tcBorders>
            <w:bottom w:val="single" w:sz="4" w:space="0" w:color="auto"/>
          </w:tcBorders>
        </w:tcPr>
        <w:p w14:paraId="23A37FE4" w14:textId="77777777" w:rsidR="00B224E7" w:rsidRDefault="00B224E7" w:rsidP="00B224E7">
          <w:r>
            <w:rPr>
              <w:noProof/>
            </w:rPr>
            <w:drawing>
              <wp:inline distT="0" distB="0" distL="0" distR="0" wp14:anchorId="15038BC5" wp14:editId="4415B63E">
                <wp:extent cx="1516380" cy="1543895"/>
                <wp:effectExtent l="0" t="0" r="7620" b="0"/>
                <wp:docPr id="1351206566" name="Picture 13512065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9F6F5B-AAC9-4698-BB58-A8D26A36F08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752d07b-de2d-431b-bca4-0759528fd9e7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660" cy="1603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7" w:type="dxa"/>
          <w:tcBorders>
            <w:bottom w:val="single" w:sz="4" w:space="0" w:color="auto"/>
          </w:tcBorders>
        </w:tcPr>
        <w:p w14:paraId="526E1768" w14:textId="77777777" w:rsidR="00B224E7" w:rsidRDefault="00B224E7" w:rsidP="00B224E7">
          <w:pPr>
            <w:spacing w:after="0"/>
            <w:jc w:val="center"/>
            <w:rPr>
              <w:rFonts w:ascii="Arial" w:hAnsi="Arial" w:cs="Arial"/>
              <w:sz w:val="24"/>
              <w:szCs w:val="24"/>
            </w:rPr>
          </w:pPr>
          <w:r w:rsidRPr="00F32040">
            <w:rPr>
              <w:rFonts w:ascii="Old English Text MT" w:hAnsi="Old English Text MT"/>
              <w:b/>
              <w:sz w:val="52"/>
              <w:szCs w:val="52"/>
            </w:rPr>
            <w:t>Ashburton Town Council</w:t>
          </w:r>
          <w:r w:rsidRPr="00F32040">
            <w:rPr>
              <w:b/>
              <w:sz w:val="52"/>
              <w:szCs w:val="52"/>
            </w:rPr>
            <w:br/>
          </w:r>
        </w:p>
        <w:p w14:paraId="6484D8DB" w14:textId="0F913ADE" w:rsidR="00B224E7" w:rsidRPr="00EB2C4C" w:rsidRDefault="00B224E7" w:rsidP="00B224E7">
          <w:pPr>
            <w:spacing w:after="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EB2C4C">
            <w:rPr>
              <w:rFonts w:ascii="Arial" w:hAnsi="Arial" w:cs="Arial"/>
              <w:b/>
              <w:bCs/>
              <w:sz w:val="24"/>
              <w:szCs w:val="24"/>
            </w:rPr>
            <w:t xml:space="preserve">Minutes of the </w:t>
          </w:r>
          <w:r w:rsidR="0017592E">
            <w:rPr>
              <w:rFonts w:ascii="Arial" w:hAnsi="Arial" w:cs="Arial"/>
              <w:b/>
              <w:bCs/>
              <w:sz w:val="24"/>
              <w:szCs w:val="24"/>
            </w:rPr>
            <w:t xml:space="preserve">Assets Working Group </w:t>
          </w:r>
          <w:r w:rsidRPr="00EB2C4C">
            <w:rPr>
              <w:rFonts w:ascii="Arial" w:hAnsi="Arial" w:cs="Arial"/>
              <w:b/>
              <w:bCs/>
              <w:sz w:val="24"/>
              <w:szCs w:val="24"/>
            </w:rPr>
            <w:t>meeting</w:t>
          </w:r>
        </w:p>
        <w:p w14:paraId="57802EDC" w14:textId="23D9179D" w:rsidR="00B224E7" w:rsidRDefault="00B224E7" w:rsidP="00B224E7">
          <w:pPr>
            <w:spacing w:after="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EB2C4C">
            <w:rPr>
              <w:rFonts w:ascii="Arial" w:hAnsi="Arial" w:cs="Arial"/>
              <w:b/>
              <w:bCs/>
              <w:sz w:val="24"/>
              <w:szCs w:val="24"/>
            </w:rPr>
            <w:t xml:space="preserve">held on </w:t>
          </w:r>
          <w:r w:rsidR="005C75C0">
            <w:rPr>
              <w:rFonts w:ascii="Arial" w:hAnsi="Arial" w:cs="Arial"/>
              <w:b/>
              <w:bCs/>
              <w:sz w:val="24"/>
              <w:szCs w:val="24"/>
            </w:rPr>
            <w:t xml:space="preserve">Monday </w:t>
          </w:r>
          <w:r w:rsidR="007C7D65">
            <w:rPr>
              <w:rFonts w:ascii="Arial" w:hAnsi="Arial" w:cs="Arial"/>
              <w:b/>
              <w:bCs/>
              <w:sz w:val="24"/>
              <w:szCs w:val="24"/>
            </w:rPr>
            <w:t>28th</w:t>
          </w:r>
          <w:r w:rsidR="002744CF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 w:rsidR="007C7D65">
            <w:rPr>
              <w:rFonts w:ascii="Arial" w:hAnsi="Arial" w:cs="Arial"/>
              <w:b/>
              <w:bCs/>
              <w:sz w:val="24"/>
              <w:szCs w:val="24"/>
            </w:rPr>
            <w:t>April</w:t>
          </w:r>
          <w:r w:rsidRPr="00EB2C4C">
            <w:rPr>
              <w:rFonts w:ascii="Arial" w:hAnsi="Arial" w:cs="Arial"/>
              <w:b/>
              <w:bCs/>
              <w:sz w:val="24"/>
              <w:szCs w:val="24"/>
            </w:rPr>
            <w:t xml:space="preserve"> 2026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at 7.</w:t>
          </w:r>
          <w:r w:rsidR="007C7D65">
            <w:rPr>
              <w:rFonts w:ascii="Arial" w:hAnsi="Arial" w:cs="Arial"/>
              <w:b/>
              <w:bCs/>
              <w:sz w:val="24"/>
              <w:szCs w:val="24"/>
            </w:rPr>
            <w:t>0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0pm</w:t>
          </w:r>
        </w:p>
        <w:p w14:paraId="6B929DF0" w14:textId="20E0428F" w:rsidR="00B224E7" w:rsidRPr="00A154AA" w:rsidRDefault="00B224E7" w:rsidP="00B224E7">
          <w:pPr>
            <w:spacing w:after="0"/>
            <w:jc w:val="center"/>
            <w:rPr>
              <w:sz w:val="24"/>
              <w:szCs w:val="24"/>
            </w:rPr>
          </w:pPr>
          <w:r w:rsidRPr="00EB2C4C">
            <w:rPr>
              <w:rFonts w:ascii="Arial" w:hAnsi="Arial" w:cs="Arial"/>
              <w:b/>
              <w:bCs/>
              <w:sz w:val="24"/>
              <w:szCs w:val="24"/>
            </w:rPr>
            <w:t xml:space="preserve">in the </w:t>
          </w:r>
          <w:r w:rsidR="0096746A">
            <w:rPr>
              <w:rFonts w:ascii="Arial" w:hAnsi="Arial" w:cs="Arial"/>
              <w:b/>
              <w:bCs/>
              <w:sz w:val="24"/>
              <w:szCs w:val="24"/>
            </w:rPr>
            <w:t>Main Hall</w:t>
          </w:r>
          <w:r w:rsidRPr="00EB2C4C">
            <w:rPr>
              <w:rFonts w:ascii="Arial" w:hAnsi="Arial" w:cs="Arial"/>
              <w:b/>
              <w:bCs/>
              <w:sz w:val="24"/>
              <w:szCs w:val="24"/>
            </w:rPr>
            <w:t xml:space="preserve"> of the Town Hall</w:t>
          </w:r>
        </w:p>
      </w:tc>
    </w:tr>
  </w:tbl>
  <w:p w14:paraId="3814C490" w14:textId="77777777" w:rsidR="00D36643" w:rsidRDefault="00D366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9F4765"/>
    <w:multiLevelType w:val="hybridMultilevel"/>
    <w:tmpl w:val="101C6782"/>
    <w:lvl w:ilvl="0" w:tplc="5304289A">
      <w:start w:val="1"/>
      <w:numFmt w:val="decimal"/>
      <w:lvlText w:val="%1."/>
      <w:lvlJc w:val="left"/>
      <w:pPr>
        <w:ind w:left="-1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78" w:hanging="360"/>
      </w:pPr>
    </w:lvl>
    <w:lvl w:ilvl="2" w:tplc="0809001B" w:tentative="1">
      <w:start w:val="1"/>
      <w:numFmt w:val="lowerRoman"/>
      <w:lvlText w:val="%3."/>
      <w:lvlJc w:val="right"/>
      <w:pPr>
        <w:ind w:left="1298" w:hanging="180"/>
      </w:pPr>
    </w:lvl>
    <w:lvl w:ilvl="3" w:tplc="0809000F" w:tentative="1">
      <w:start w:val="1"/>
      <w:numFmt w:val="decimal"/>
      <w:lvlText w:val="%4."/>
      <w:lvlJc w:val="left"/>
      <w:pPr>
        <w:ind w:left="2018" w:hanging="360"/>
      </w:pPr>
    </w:lvl>
    <w:lvl w:ilvl="4" w:tplc="08090019" w:tentative="1">
      <w:start w:val="1"/>
      <w:numFmt w:val="lowerLetter"/>
      <w:lvlText w:val="%5."/>
      <w:lvlJc w:val="left"/>
      <w:pPr>
        <w:ind w:left="2738" w:hanging="360"/>
      </w:pPr>
    </w:lvl>
    <w:lvl w:ilvl="5" w:tplc="0809001B" w:tentative="1">
      <w:start w:val="1"/>
      <w:numFmt w:val="lowerRoman"/>
      <w:lvlText w:val="%6."/>
      <w:lvlJc w:val="right"/>
      <w:pPr>
        <w:ind w:left="3458" w:hanging="180"/>
      </w:pPr>
    </w:lvl>
    <w:lvl w:ilvl="6" w:tplc="0809000F" w:tentative="1">
      <w:start w:val="1"/>
      <w:numFmt w:val="decimal"/>
      <w:lvlText w:val="%7."/>
      <w:lvlJc w:val="left"/>
      <w:pPr>
        <w:ind w:left="4178" w:hanging="360"/>
      </w:pPr>
    </w:lvl>
    <w:lvl w:ilvl="7" w:tplc="08090019" w:tentative="1">
      <w:start w:val="1"/>
      <w:numFmt w:val="lowerLetter"/>
      <w:lvlText w:val="%8."/>
      <w:lvlJc w:val="left"/>
      <w:pPr>
        <w:ind w:left="4898" w:hanging="360"/>
      </w:pPr>
    </w:lvl>
    <w:lvl w:ilvl="8" w:tplc="0809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0" w15:restartNumberingAfterBreak="0">
    <w:nsid w:val="6255103F"/>
    <w:multiLevelType w:val="hybridMultilevel"/>
    <w:tmpl w:val="3D6003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912343">
    <w:abstractNumId w:val="2"/>
  </w:num>
  <w:num w:numId="2" w16cid:durableId="16545532">
    <w:abstractNumId w:val="4"/>
  </w:num>
  <w:num w:numId="3" w16cid:durableId="1782845214">
    <w:abstractNumId w:val="10"/>
  </w:num>
  <w:num w:numId="4" w16cid:durableId="1785420208">
    <w:abstractNumId w:val="1"/>
  </w:num>
  <w:num w:numId="5" w16cid:durableId="1913392545">
    <w:abstractNumId w:val="6"/>
  </w:num>
  <w:num w:numId="6" w16cid:durableId="2079472921">
    <w:abstractNumId w:val="9"/>
  </w:num>
  <w:num w:numId="7" w16cid:durableId="217784573">
    <w:abstractNumId w:val="5"/>
  </w:num>
  <w:num w:numId="8" w16cid:durableId="572131922">
    <w:abstractNumId w:val="3"/>
  </w:num>
  <w:num w:numId="9" w16cid:durableId="574978959">
    <w:abstractNumId w:val="7"/>
  </w:num>
  <w:num w:numId="10" w16cid:durableId="63528738">
    <w:abstractNumId w:val="8"/>
  </w:num>
  <w:num w:numId="11" w16cid:durableId="73231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9FB"/>
    <w:rsid w:val="0000274C"/>
    <w:rsid w:val="00004547"/>
    <w:rsid w:val="00004A19"/>
    <w:rsid w:val="00007042"/>
    <w:rsid w:val="000078D0"/>
    <w:rsid w:val="00011879"/>
    <w:rsid w:val="00020C42"/>
    <w:rsid w:val="0002467D"/>
    <w:rsid w:val="00026EA2"/>
    <w:rsid w:val="00027ABF"/>
    <w:rsid w:val="00027E0D"/>
    <w:rsid w:val="00034616"/>
    <w:rsid w:val="0003539B"/>
    <w:rsid w:val="000360DD"/>
    <w:rsid w:val="00047294"/>
    <w:rsid w:val="00056FC3"/>
    <w:rsid w:val="0006063C"/>
    <w:rsid w:val="00066C37"/>
    <w:rsid w:val="0006793E"/>
    <w:rsid w:val="00072433"/>
    <w:rsid w:val="00074C0B"/>
    <w:rsid w:val="0007557A"/>
    <w:rsid w:val="00077347"/>
    <w:rsid w:val="000814EC"/>
    <w:rsid w:val="00081765"/>
    <w:rsid w:val="0008341E"/>
    <w:rsid w:val="0008492C"/>
    <w:rsid w:val="000850EB"/>
    <w:rsid w:val="000902A2"/>
    <w:rsid w:val="000941E9"/>
    <w:rsid w:val="000942D7"/>
    <w:rsid w:val="0009553A"/>
    <w:rsid w:val="00095B8A"/>
    <w:rsid w:val="0009722D"/>
    <w:rsid w:val="000A1D4E"/>
    <w:rsid w:val="000B348A"/>
    <w:rsid w:val="000C1B43"/>
    <w:rsid w:val="000C236F"/>
    <w:rsid w:val="000C53BE"/>
    <w:rsid w:val="000D3330"/>
    <w:rsid w:val="000D5C58"/>
    <w:rsid w:val="000D6851"/>
    <w:rsid w:val="000D7771"/>
    <w:rsid w:val="000E017D"/>
    <w:rsid w:val="000E0BA9"/>
    <w:rsid w:val="000F2DD1"/>
    <w:rsid w:val="000F3EAF"/>
    <w:rsid w:val="000F3FFC"/>
    <w:rsid w:val="000F4569"/>
    <w:rsid w:val="000F4C87"/>
    <w:rsid w:val="000F6803"/>
    <w:rsid w:val="001003D0"/>
    <w:rsid w:val="00100ADE"/>
    <w:rsid w:val="001011CC"/>
    <w:rsid w:val="00105C26"/>
    <w:rsid w:val="00106CAB"/>
    <w:rsid w:val="00110D21"/>
    <w:rsid w:val="001110F6"/>
    <w:rsid w:val="00112777"/>
    <w:rsid w:val="00112CB5"/>
    <w:rsid w:val="001130B6"/>
    <w:rsid w:val="00113933"/>
    <w:rsid w:val="00114BFC"/>
    <w:rsid w:val="00114FE8"/>
    <w:rsid w:val="00120234"/>
    <w:rsid w:val="00121EB7"/>
    <w:rsid w:val="001251C7"/>
    <w:rsid w:val="001316D8"/>
    <w:rsid w:val="00132C10"/>
    <w:rsid w:val="00137262"/>
    <w:rsid w:val="00141E17"/>
    <w:rsid w:val="001429DB"/>
    <w:rsid w:val="00146BDE"/>
    <w:rsid w:val="001501C9"/>
    <w:rsid w:val="0015074B"/>
    <w:rsid w:val="00157AD0"/>
    <w:rsid w:val="00160F91"/>
    <w:rsid w:val="00163A44"/>
    <w:rsid w:val="001645C8"/>
    <w:rsid w:val="00164832"/>
    <w:rsid w:val="001660F5"/>
    <w:rsid w:val="0017318A"/>
    <w:rsid w:val="001739AB"/>
    <w:rsid w:val="00173C19"/>
    <w:rsid w:val="00174F22"/>
    <w:rsid w:val="0017592E"/>
    <w:rsid w:val="001767A7"/>
    <w:rsid w:val="00180DE2"/>
    <w:rsid w:val="00181F76"/>
    <w:rsid w:val="00182869"/>
    <w:rsid w:val="0018457D"/>
    <w:rsid w:val="0019157B"/>
    <w:rsid w:val="00192E1F"/>
    <w:rsid w:val="00196E45"/>
    <w:rsid w:val="00197B2C"/>
    <w:rsid w:val="001A1101"/>
    <w:rsid w:val="001A1CB0"/>
    <w:rsid w:val="001A4689"/>
    <w:rsid w:val="001A4802"/>
    <w:rsid w:val="001B3018"/>
    <w:rsid w:val="001B4220"/>
    <w:rsid w:val="001B79A0"/>
    <w:rsid w:val="001C5E51"/>
    <w:rsid w:val="001C64EF"/>
    <w:rsid w:val="001C76F6"/>
    <w:rsid w:val="001D10E4"/>
    <w:rsid w:val="001D4E55"/>
    <w:rsid w:val="001E1158"/>
    <w:rsid w:val="001E2DCE"/>
    <w:rsid w:val="001E3201"/>
    <w:rsid w:val="001E59D6"/>
    <w:rsid w:val="001E6059"/>
    <w:rsid w:val="001F2F26"/>
    <w:rsid w:val="002000C7"/>
    <w:rsid w:val="0020071C"/>
    <w:rsid w:val="00200FCA"/>
    <w:rsid w:val="00203DB9"/>
    <w:rsid w:val="00204ED5"/>
    <w:rsid w:val="00210C94"/>
    <w:rsid w:val="00223608"/>
    <w:rsid w:val="002238FB"/>
    <w:rsid w:val="00226EEA"/>
    <w:rsid w:val="002305F2"/>
    <w:rsid w:val="00234201"/>
    <w:rsid w:val="00234B84"/>
    <w:rsid w:val="00236900"/>
    <w:rsid w:val="0023699C"/>
    <w:rsid w:val="00236D74"/>
    <w:rsid w:val="00237485"/>
    <w:rsid w:val="0024166E"/>
    <w:rsid w:val="00244DCC"/>
    <w:rsid w:val="00245E94"/>
    <w:rsid w:val="00253D15"/>
    <w:rsid w:val="00255E56"/>
    <w:rsid w:val="002571E1"/>
    <w:rsid w:val="00264087"/>
    <w:rsid w:val="002647F4"/>
    <w:rsid w:val="00271067"/>
    <w:rsid w:val="00272178"/>
    <w:rsid w:val="00273CD4"/>
    <w:rsid w:val="00273EE2"/>
    <w:rsid w:val="002744CF"/>
    <w:rsid w:val="00275A5B"/>
    <w:rsid w:val="002767A0"/>
    <w:rsid w:val="00285000"/>
    <w:rsid w:val="00287B67"/>
    <w:rsid w:val="00290475"/>
    <w:rsid w:val="002910EF"/>
    <w:rsid w:val="00293B95"/>
    <w:rsid w:val="002956C3"/>
    <w:rsid w:val="0029619E"/>
    <w:rsid w:val="0029639D"/>
    <w:rsid w:val="00296BF0"/>
    <w:rsid w:val="002A0C2D"/>
    <w:rsid w:val="002A0E81"/>
    <w:rsid w:val="002A143A"/>
    <w:rsid w:val="002A6B5E"/>
    <w:rsid w:val="002A7AF0"/>
    <w:rsid w:val="002B35C2"/>
    <w:rsid w:val="002B50AC"/>
    <w:rsid w:val="002B6198"/>
    <w:rsid w:val="002B7666"/>
    <w:rsid w:val="002B7A66"/>
    <w:rsid w:val="002C573E"/>
    <w:rsid w:val="002C7276"/>
    <w:rsid w:val="002D0341"/>
    <w:rsid w:val="002D3390"/>
    <w:rsid w:val="002D43D1"/>
    <w:rsid w:val="002D54AB"/>
    <w:rsid w:val="002D5B3C"/>
    <w:rsid w:val="002D5CA2"/>
    <w:rsid w:val="002E6BB9"/>
    <w:rsid w:val="002E729E"/>
    <w:rsid w:val="002F05A2"/>
    <w:rsid w:val="002F41A6"/>
    <w:rsid w:val="00301FF4"/>
    <w:rsid w:val="0030243A"/>
    <w:rsid w:val="0030250C"/>
    <w:rsid w:val="00305B03"/>
    <w:rsid w:val="003069C1"/>
    <w:rsid w:val="003072F0"/>
    <w:rsid w:val="00310061"/>
    <w:rsid w:val="00312A8F"/>
    <w:rsid w:val="00314234"/>
    <w:rsid w:val="00314A5A"/>
    <w:rsid w:val="0031628A"/>
    <w:rsid w:val="0032228E"/>
    <w:rsid w:val="0032260C"/>
    <w:rsid w:val="00326F90"/>
    <w:rsid w:val="00331A98"/>
    <w:rsid w:val="00332B9C"/>
    <w:rsid w:val="0034233F"/>
    <w:rsid w:val="0034454D"/>
    <w:rsid w:val="00344A07"/>
    <w:rsid w:val="00351D2D"/>
    <w:rsid w:val="003565B6"/>
    <w:rsid w:val="00357E38"/>
    <w:rsid w:val="00363E71"/>
    <w:rsid w:val="0036718D"/>
    <w:rsid w:val="003677EE"/>
    <w:rsid w:val="00372C5A"/>
    <w:rsid w:val="003731E4"/>
    <w:rsid w:val="003818A9"/>
    <w:rsid w:val="00382D4F"/>
    <w:rsid w:val="0038417B"/>
    <w:rsid w:val="003871C1"/>
    <w:rsid w:val="00387209"/>
    <w:rsid w:val="00393E68"/>
    <w:rsid w:val="00394583"/>
    <w:rsid w:val="00394FF1"/>
    <w:rsid w:val="003A067F"/>
    <w:rsid w:val="003A0D18"/>
    <w:rsid w:val="003A432D"/>
    <w:rsid w:val="003A51AA"/>
    <w:rsid w:val="003A5934"/>
    <w:rsid w:val="003A76F2"/>
    <w:rsid w:val="003A7E0A"/>
    <w:rsid w:val="003B16F5"/>
    <w:rsid w:val="003B1757"/>
    <w:rsid w:val="003B17BE"/>
    <w:rsid w:val="003B4407"/>
    <w:rsid w:val="003B5D95"/>
    <w:rsid w:val="003C245A"/>
    <w:rsid w:val="003C4F21"/>
    <w:rsid w:val="003C5C07"/>
    <w:rsid w:val="003C7F69"/>
    <w:rsid w:val="003D117E"/>
    <w:rsid w:val="003D227B"/>
    <w:rsid w:val="003D3D3F"/>
    <w:rsid w:val="003D3FE4"/>
    <w:rsid w:val="003D4059"/>
    <w:rsid w:val="003D5C2D"/>
    <w:rsid w:val="003E0BBD"/>
    <w:rsid w:val="003E270D"/>
    <w:rsid w:val="003E31AA"/>
    <w:rsid w:val="00406370"/>
    <w:rsid w:val="00406ACC"/>
    <w:rsid w:val="00410007"/>
    <w:rsid w:val="0041212B"/>
    <w:rsid w:val="004126A5"/>
    <w:rsid w:val="004163A8"/>
    <w:rsid w:val="004176FE"/>
    <w:rsid w:val="0042581A"/>
    <w:rsid w:val="00430213"/>
    <w:rsid w:val="00435F59"/>
    <w:rsid w:val="004371A1"/>
    <w:rsid w:val="004407D7"/>
    <w:rsid w:val="00440966"/>
    <w:rsid w:val="00440F05"/>
    <w:rsid w:val="004411C1"/>
    <w:rsid w:val="0044327B"/>
    <w:rsid w:val="0044412B"/>
    <w:rsid w:val="00444484"/>
    <w:rsid w:val="00446842"/>
    <w:rsid w:val="00446C2A"/>
    <w:rsid w:val="004539D3"/>
    <w:rsid w:val="00453B21"/>
    <w:rsid w:val="004543E9"/>
    <w:rsid w:val="0046080B"/>
    <w:rsid w:val="004636FA"/>
    <w:rsid w:val="00464DB3"/>
    <w:rsid w:val="00465D06"/>
    <w:rsid w:val="00466B5E"/>
    <w:rsid w:val="00472E42"/>
    <w:rsid w:val="00472E56"/>
    <w:rsid w:val="004742C7"/>
    <w:rsid w:val="00475DC9"/>
    <w:rsid w:val="00482842"/>
    <w:rsid w:val="00483EF8"/>
    <w:rsid w:val="004845A7"/>
    <w:rsid w:val="0048796E"/>
    <w:rsid w:val="004915E1"/>
    <w:rsid w:val="00491BFD"/>
    <w:rsid w:val="00493798"/>
    <w:rsid w:val="004978BF"/>
    <w:rsid w:val="004A6E62"/>
    <w:rsid w:val="004B01B2"/>
    <w:rsid w:val="004B14FF"/>
    <w:rsid w:val="004B209E"/>
    <w:rsid w:val="004C1857"/>
    <w:rsid w:val="004C312F"/>
    <w:rsid w:val="004C43D4"/>
    <w:rsid w:val="004C4B94"/>
    <w:rsid w:val="004C64BC"/>
    <w:rsid w:val="004C692A"/>
    <w:rsid w:val="004C6C48"/>
    <w:rsid w:val="004C7F24"/>
    <w:rsid w:val="004D32DA"/>
    <w:rsid w:val="004D3C7F"/>
    <w:rsid w:val="004E059A"/>
    <w:rsid w:val="004E2D56"/>
    <w:rsid w:val="004E7687"/>
    <w:rsid w:val="004F1FDD"/>
    <w:rsid w:val="0050389B"/>
    <w:rsid w:val="00505C43"/>
    <w:rsid w:val="005073C8"/>
    <w:rsid w:val="00512252"/>
    <w:rsid w:val="00513B81"/>
    <w:rsid w:val="00522298"/>
    <w:rsid w:val="00523A41"/>
    <w:rsid w:val="00524869"/>
    <w:rsid w:val="00525056"/>
    <w:rsid w:val="00533129"/>
    <w:rsid w:val="00534AB2"/>
    <w:rsid w:val="00534AEE"/>
    <w:rsid w:val="00544AD6"/>
    <w:rsid w:val="0055246C"/>
    <w:rsid w:val="005567EB"/>
    <w:rsid w:val="00570983"/>
    <w:rsid w:val="00574C8E"/>
    <w:rsid w:val="005760A0"/>
    <w:rsid w:val="00577A5E"/>
    <w:rsid w:val="0058771D"/>
    <w:rsid w:val="005877E3"/>
    <w:rsid w:val="00591248"/>
    <w:rsid w:val="0059130F"/>
    <w:rsid w:val="005937A0"/>
    <w:rsid w:val="005940E2"/>
    <w:rsid w:val="00594611"/>
    <w:rsid w:val="0059602C"/>
    <w:rsid w:val="00597485"/>
    <w:rsid w:val="005A0788"/>
    <w:rsid w:val="005A07C3"/>
    <w:rsid w:val="005A1F0C"/>
    <w:rsid w:val="005A7174"/>
    <w:rsid w:val="005B03EF"/>
    <w:rsid w:val="005B3B2E"/>
    <w:rsid w:val="005B60D5"/>
    <w:rsid w:val="005B7930"/>
    <w:rsid w:val="005C75C0"/>
    <w:rsid w:val="005C7F88"/>
    <w:rsid w:val="005C7FDF"/>
    <w:rsid w:val="005E1112"/>
    <w:rsid w:val="005E2095"/>
    <w:rsid w:val="005E22B0"/>
    <w:rsid w:val="005E2311"/>
    <w:rsid w:val="005E26B7"/>
    <w:rsid w:val="005F14A6"/>
    <w:rsid w:val="005F5411"/>
    <w:rsid w:val="005F5D6F"/>
    <w:rsid w:val="00602792"/>
    <w:rsid w:val="00610EAD"/>
    <w:rsid w:val="0061226A"/>
    <w:rsid w:val="006123A8"/>
    <w:rsid w:val="00621B19"/>
    <w:rsid w:val="00622FD3"/>
    <w:rsid w:val="00626155"/>
    <w:rsid w:val="00626D6E"/>
    <w:rsid w:val="00627A7E"/>
    <w:rsid w:val="006335DB"/>
    <w:rsid w:val="00633B50"/>
    <w:rsid w:val="0063624A"/>
    <w:rsid w:val="00636782"/>
    <w:rsid w:val="006513FC"/>
    <w:rsid w:val="00651E12"/>
    <w:rsid w:val="006563B7"/>
    <w:rsid w:val="00656648"/>
    <w:rsid w:val="00657789"/>
    <w:rsid w:val="00657EF6"/>
    <w:rsid w:val="00666B5C"/>
    <w:rsid w:val="00673BB3"/>
    <w:rsid w:val="006759C2"/>
    <w:rsid w:val="006760A2"/>
    <w:rsid w:val="00686896"/>
    <w:rsid w:val="0069039F"/>
    <w:rsid w:val="00694C7B"/>
    <w:rsid w:val="006968FB"/>
    <w:rsid w:val="006A4978"/>
    <w:rsid w:val="006B09A6"/>
    <w:rsid w:val="006B21A8"/>
    <w:rsid w:val="006B553F"/>
    <w:rsid w:val="006B6075"/>
    <w:rsid w:val="006C6111"/>
    <w:rsid w:val="006C6220"/>
    <w:rsid w:val="006D226A"/>
    <w:rsid w:val="006D5E4C"/>
    <w:rsid w:val="006E18ED"/>
    <w:rsid w:val="006E1FCE"/>
    <w:rsid w:val="006E5BAA"/>
    <w:rsid w:val="006E6F2D"/>
    <w:rsid w:val="006E75AA"/>
    <w:rsid w:val="006F0556"/>
    <w:rsid w:val="006F0C04"/>
    <w:rsid w:val="006F1709"/>
    <w:rsid w:val="006F5FB1"/>
    <w:rsid w:val="006F7EE0"/>
    <w:rsid w:val="007028D2"/>
    <w:rsid w:val="00702C73"/>
    <w:rsid w:val="00704AEA"/>
    <w:rsid w:val="00716206"/>
    <w:rsid w:val="00720604"/>
    <w:rsid w:val="00726BA1"/>
    <w:rsid w:val="007314D7"/>
    <w:rsid w:val="0073270A"/>
    <w:rsid w:val="00734741"/>
    <w:rsid w:val="00740188"/>
    <w:rsid w:val="00740A70"/>
    <w:rsid w:val="00742078"/>
    <w:rsid w:val="00745253"/>
    <w:rsid w:val="007465DF"/>
    <w:rsid w:val="00746EF0"/>
    <w:rsid w:val="00755A89"/>
    <w:rsid w:val="00757DA8"/>
    <w:rsid w:val="007608F0"/>
    <w:rsid w:val="007655AE"/>
    <w:rsid w:val="00773F09"/>
    <w:rsid w:val="007766EE"/>
    <w:rsid w:val="00781934"/>
    <w:rsid w:val="00786385"/>
    <w:rsid w:val="00786B14"/>
    <w:rsid w:val="0078702B"/>
    <w:rsid w:val="00790B57"/>
    <w:rsid w:val="00791BE5"/>
    <w:rsid w:val="0079247D"/>
    <w:rsid w:val="00794985"/>
    <w:rsid w:val="0079578D"/>
    <w:rsid w:val="007961BC"/>
    <w:rsid w:val="00796643"/>
    <w:rsid w:val="00796845"/>
    <w:rsid w:val="0079752D"/>
    <w:rsid w:val="007A308B"/>
    <w:rsid w:val="007A6E9E"/>
    <w:rsid w:val="007A6FCD"/>
    <w:rsid w:val="007A7917"/>
    <w:rsid w:val="007B0002"/>
    <w:rsid w:val="007B52D4"/>
    <w:rsid w:val="007B5377"/>
    <w:rsid w:val="007B5D56"/>
    <w:rsid w:val="007B7350"/>
    <w:rsid w:val="007B7D96"/>
    <w:rsid w:val="007C0FEE"/>
    <w:rsid w:val="007C664A"/>
    <w:rsid w:val="007C7D65"/>
    <w:rsid w:val="007D4895"/>
    <w:rsid w:val="007D5AA9"/>
    <w:rsid w:val="007D7FF6"/>
    <w:rsid w:val="007E66FE"/>
    <w:rsid w:val="007F036B"/>
    <w:rsid w:val="007F079E"/>
    <w:rsid w:val="007F0A9B"/>
    <w:rsid w:val="007F243A"/>
    <w:rsid w:val="007F3D60"/>
    <w:rsid w:val="00802639"/>
    <w:rsid w:val="00803994"/>
    <w:rsid w:val="00807890"/>
    <w:rsid w:val="008130B9"/>
    <w:rsid w:val="00817BDC"/>
    <w:rsid w:val="008207CF"/>
    <w:rsid w:val="00821902"/>
    <w:rsid w:val="00822CA0"/>
    <w:rsid w:val="00823CCE"/>
    <w:rsid w:val="00832C45"/>
    <w:rsid w:val="00832DC6"/>
    <w:rsid w:val="008416A1"/>
    <w:rsid w:val="0084296E"/>
    <w:rsid w:val="00845427"/>
    <w:rsid w:val="008500ED"/>
    <w:rsid w:val="00852318"/>
    <w:rsid w:val="00854EF2"/>
    <w:rsid w:val="00855D74"/>
    <w:rsid w:val="008577F7"/>
    <w:rsid w:val="00857BA2"/>
    <w:rsid w:val="00861DC3"/>
    <w:rsid w:val="00867F24"/>
    <w:rsid w:val="00871DFD"/>
    <w:rsid w:val="0087592D"/>
    <w:rsid w:val="00875BE1"/>
    <w:rsid w:val="008760B7"/>
    <w:rsid w:val="0087760B"/>
    <w:rsid w:val="00880E19"/>
    <w:rsid w:val="00882318"/>
    <w:rsid w:val="00884382"/>
    <w:rsid w:val="008906B9"/>
    <w:rsid w:val="008914AF"/>
    <w:rsid w:val="008928D2"/>
    <w:rsid w:val="00893161"/>
    <w:rsid w:val="00894C34"/>
    <w:rsid w:val="00895A7D"/>
    <w:rsid w:val="0089665D"/>
    <w:rsid w:val="008967F5"/>
    <w:rsid w:val="008A48BF"/>
    <w:rsid w:val="008A7850"/>
    <w:rsid w:val="008B12B6"/>
    <w:rsid w:val="008C1948"/>
    <w:rsid w:val="008C3A14"/>
    <w:rsid w:val="008C472F"/>
    <w:rsid w:val="008D3578"/>
    <w:rsid w:val="008D48DE"/>
    <w:rsid w:val="008E01B0"/>
    <w:rsid w:val="008E1598"/>
    <w:rsid w:val="008E24A9"/>
    <w:rsid w:val="008E307C"/>
    <w:rsid w:val="008E410E"/>
    <w:rsid w:val="008E6D93"/>
    <w:rsid w:val="008F2914"/>
    <w:rsid w:val="00903F3A"/>
    <w:rsid w:val="009057C3"/>
    <w:rsid w:val="00907FEF"/>
    <w:rsid w:val="00913990"/>
    <w:rsid w:val="009230EC"/>
    <w:rsid w:val="00925F9D"/>
    <w:rsid w:val="0093049E"/>
    <w:rsid w:val="00931378"/>
    <w:rsid w:val="00932EF5"/>
    <w:rsid w:val="0093424C"/>
    <w:rsid w:val="00934A54"/>
    <w:rsid w:val="009357B2"/>
    <w:rsid w:val="00937B81"/>
    <w:rsid w:val="00942B0A"/>
    <w:rsid w:val="009467FC"/>
    <w:rsid w:val="0095039C"/>
    <w:rsid w:val="009506E6"/>
    <w:rsid w:val="009527B9"/>
    <w:rsid w:val="009537DF"/>
    <w:rsid w:val="00955141"/>
    <w:rsid w:val="00955286"/>
    <w:rsid w:val="00955938"/>
    <w:rsid w:val="009566E1"/>
    <w:rsid w:val="00956DE8"/>
    <w:rsid w:val="00963F83"/>
    <w:rsid w:val="00964769"/>
    <w:rsid w:val="0096746A"/>
    <w:rsid w:val="009678B2"/>
    <w:rsid w:val="00970FE0"/>
    <w:rsid w:val="00971991"/>
    <w:rsid w:val="009727EB"/>
    <w:rsid w:val="00977C46"/>
    <w:rsid w:val="009827EE"/>
    <w:rsid w:val="00990770"/>
    <w:rsid w:val="0099298B"/>
    <w:rsid w:val="00993158"/>
    <w:rsid w:val="009949A4"/>
    <w:rsid w:val="009950E6"/>
    <w:rsid w:val="00996828"/>
    <w:rsid w:val="009A065A"/>
    <w:rsid w:val="009A250F"/>
    <w:rsid w:val="009A387D"/>
    <w:rsid w:val="009A62DD"/>
    <w:rsid w:val="009A7BC0"/>
    <w:rsid w:val="009B2A8A"/>
    <w:rsid w:val="009B49B6"/>
    <w:rsid w:val="009C1B15"/>
    <w:rsid w:val="009C4981"/>
    <w:rsid w:val="009C617E"/>
    <w:rsid w:val="009C759A"/>
    <w:rsid w:val="009D160A"/>
    <w:rsid w:val="009D2AEE"/>
    <w:rsid w:val="009D36E7"/>
    <w:rsid w:val="009D4A0E"/>
    <w:rsid w:val="009D6E08"/>
    <w:rsid w:val="009E0DD9"/>
    <w:rsid w:val="009E1529"/>
    <w:rsid w:val="009E3005"/>
    <w:rsid w:val="009E6DEC"/>
    <w:rsid w:val="009E785E"/>
    <w:rsid w:val="009F2D24"/>
    <w:rsid w:val="009F6434"/>
    <w:rsid w:val="009F7881"/>
    <w:rsid w:val="00A03991"/>
    <w:rsid w:val="00A06C0A"/>
    <w:rsid w:val="00A137AE"/>
    <w:rsid w:val="00A137EF"/>
    <w:rsid w:val="00A13D1C"/>
    <w:rsid w:val="00A14798"/>
    <w:rsid w:val="00A154AA"/>
    <w:rsid w:val="00A1601D"/>
    <w:rsid w:val="00A176D3"/>
    <w:rsid w:val="00A219E2"/>
    <w:rsid w:val="00A25C14"/>
    <w:rsid w:val="00A30A9C"/>
    <w:rsid w:val="00A3230F"/>
    <w:rsid w:val="00A323E7"/>
    <w:rsid w:val="00A334CF"/>
    <w:rsid w:val="00A3453E"/>
    <w:rsid w:val="00A34623"/>
    <w:rsid w:val="00A40B57"/>
    <w:rsid w:val="00A43552"/>
    <w:rsid w:val="00A474A9"/>
    <w:rsid w:val="00A47539"/>
    <w:rsid w:val="00A50A21"/>
    <w:rsid w:val="00A52C87"/>
    <w:rsid w:val="00A53950"/>
    <w:rsid w:val="00A5767F"/>
    <w:rsid w:val="00A60A88"/>
    <w:rsid w:val="00A6349E"/>
    <w:rsid w:val="00A66499"/>
    <w:rsid w:val="00A670AE"/>
    <w:rsid w:val="00A70766"/>
    <w:rsid w:val="00A70C8D"/>
    <w:rsid w:val="00A712C2"/>
    <w:rsid w:val="00A82C55"/>
    <w:rsid w:val="00A84ACB"/>
    <w:rsid w:val="00A9126C"/>
    <w:rsid w:val="00AA17E2"/>
    <w:rsid w:val="00AA1D8D"/>
    <w:rsid w:val="00AA2F23"/>
    <w:rsid w:val="00AA3D75"/>
    <w:rsid w:val="00AA46F5"/>
    <w:rsid w:val="00AA7242"/>
    <w:rsid w:val="00AB116C"/>
    <w:rsid w:val="00AB462B"/>
    <w:rsid w:val="00AC3432"/>
    <w:rsid w:val="00AC346F"/>
    <w:rsid w:val="00AC4DFB"/>
    <w:rsid w:val="00AD176D"/>
    <w:rsid w:val="00AD3B06"/>
    <w:rsid w:val="00AD5662"/>
    <w:rsid w:val="00AD65AD"/>
    <w:rsid w:val="00AD6D25"/>
    <w:rsid w:val="00AD729C"/>
    <w:rsid w:val="00AE62E8"/>
    <w:rsid w:val="00AE62FF"/>
    <w:rsid w:val="00AE7F4F"/>
    <w:rsid w:val="00AF1E38"/>
    <w:rsid w:val="00B01719"/>
    <w:rsid w:val="00B03DA5"/>
    <w:rsid w:val="00B13212"/>
    <w:rsid w:val="00B145A2"/>
    <w:rsid w:val="00B151A4"/>
    <w:rsid w:val="00B216EA"/>
    <w:rsid w:val="00B224E7"/>
    <w:rsid w:val="00B252E7"/>
    <w:rsid w:val="00B25F97"/>
    <w:rsid w:val="00B274BD"/>
    <w:rsid w:val="00B3250E"/>
    <w:rsid w:val="00B339DF"/>
    <w:rsid w:val="00B369DE"/>
    <w:rsid w:val="00B36AAB"/>
    <w:rsid w:val="00B439CC"/>
    <w:rsid w:val="00B45732"/>
    <w:rsid w:val="00B45CAE"/>
    <w:rsid w:val="00B4741F"/>
    <w:rsid w:val="00B47730"/>
    <w:rsid w:val="00B4784B"/>
    <w:rsid w:val="00B52340"/>
    <w:rsid w:val="00B5476D"/>
    <w:rsid w:val="00B602D5"/>
    <w:rsid w:val="00B65513"/>
    <w:rsid w:val="00B7130F"/>
    <w:rsid w:val="00B749A5"/>
    <w:rsid w:val="00B85709"/>
    <w:rsid w:val="00B90458"/>
    <w:rsid w:val="00BA33E4"/>
    <w:rsid w:val="00BA55BF"/>
    <w:rsid w:val="00BA602D"/>
    <w:rsid w:val="00BB2358"/>
    <w:rsid w:val="00BB2A03"/>
    <w:rsid w:val="00BB2AC6"/>
    <w:rsid w:val="00BB3127"/>
    <w:rsid w:val="00BB3AE8"/>
    <w:rsid w:val="00BB5336"/>
    <w:rsid w:val="00BC2F69"/>
    <w:rsid w:val="00BC347D"/>
    <w:rsid w:val="00BC4E52"/>
    <w:rsid w:val="00BC66EC"/>
    <w:rsid w:val="00BD0140"/>
    <w:rsid w:val="00BD088C"/>
    <w:rsid w:val="00BD55DF"/>
    <w:rsid w:val="00BD58C9"/>
    <w:rsid w:val="00BD7F90"/>
    <w:rsid w:val="00BE0B62"/>
    <w:rsid w:val="00BE4B9E"/>
    <w:rsid w:val="00BE6DF2"/>
    <w:rsid w:val="00BE79EE"/>
    <w:rsid w:val="00BF0019"/>
    <w:rsid w:val="00BF0ED2"/>
    <w:rsid w:val="00BF18AC"/>
    <w:rsid w:val="00BF707C"/>
    <w:rsid w:val="00BF7D37"/>
    <w:rsid w:val="00C0314E"/>
    <w:rsid w:val="00C03414"/>
    <w:rsid w:val="00C12905"/>
    <w:rsid w:val="00C12F08"/>
    <w:rsid w:val="00C13688"/>
    <w:rsid w:val="00C20534"/>
    <w:rsid w:val="00C26C4D"/>
    <w:rsid w:val="00C27748"/>
    <w:rsid w:val="00C329EE"/>
    <w:rsid w:val="00C35998"/>
    <w:rsid w:val="00C36179"/>
    <w:rsid w:val="00C36C72"/>
    <w:rsid w:val="00C4334F"/>
    <w:rsid w:val="00C45C3A"/>
    <w:rsid w:val="00C47D7A"/>
    <w:rsid w:val="00C50A78"/>
    <w:rsid w:val="00C530EF"/>
    <w:rsid w:val="00C5330B"/>
    <w:rsid w:val="00C5501A"/>
    <w:rsid w:val="00C558BC"/>
    <w:rsid w:val="00C56273"/>
    <w:rsid w:val="00C569D6"/>
    <w:rsid w:val="00C57B8B"/>
    <w:rsid w:val="00C6469C"/>
    <w:rsid w:val="00C6542A"/>
    <w:rsid w:val="00C65BCC"/>
    <w:rsid w:val="00C665D0"/>
    <w:rsid w:val="00C66814"/>
    <w:rsid w:val="00C675A5"/>
    <w:rsid w:val="00C67DCF"/>
    <w:rsid w:val="00C71DF5"/>
    <w:rsid w:val="00C7379F"/>
    <w:rsid w:val="00C7686C"/>
    <w:rsid w:val="00C814DB"/>
    <w:rsid w:val="00CA1D5D"/>
    <w:rsid w:val="00CA3460"/>
    <w:rsid w:val="00CA34B0"/>
    <w:rsid w:val="00CA4034"/>
    <w:rsid w:val="00CA6577"/>
    <w:rsid w:val="00CA6A37"/>
    <w:rsid w:val="00CB04F6"/>
    <w:rsid w:val="00CB0664"/>
    <w:rsid w:val="00CB0CE1"/>
    <w:rsid w:val="00CB226A"/>
    <w:rsid w:val="00CB2EB8"/>
    <w:rsid w:val="00CB48BF"/>
    <w:rsid w:val="00CB49E3"/>
    <w:rsid w:val="00CC00F7"/>
    <w:rsid w:val="00CC5489"/>
    <w:rsid w:val="00CD5CEC"/>
    <w:rsid w:val="00CE0FCC"/>
    <w:rsid w:val="00CF0E7C"/>
    <w:rsid w:val="00D00701"/>
    <w:rsid w:val="00D014CB"/>
    <w:rsid w:val="00D0642E"/>
    <w:rsid w:val="00D13F06"/>
    <w:rsid w:val="00D14263"/>
    <w:rsid w:val="00D15AD4"/>
    <w:rsid w:val="00D15F3E"/>
    <w:rsid w:val="00D216EB"/>
    <w:rsid w:val="00D240D3"/>
    <w:rsid w:val="00D24369"/>
    <w:rsid w:val="00D311E1"/>
    <w:rsid w:val="00D33A17"/>
    <w:rsid w:val="00D33E61"/>
    <w:rsid w:val="00D3631E"/>
    <w:rsid w:val="00D36643"/>
    <w:rsid w:val="00D40575"/>
    <w:rsid w:val="00D40CF5"/>
    <w:rsid w:val="00D4158A"/>
    <w:rsid w:val="00D419B1"/>
    <w:rsid w:val="00D41CD6"/>
    <w:rsid w:val="00D422D8"/>
    <w:rsid w:val="00D42419"/>
    <w:rsid w:val="00D46A0B"/>
    <w:rsid w:val="00D52AA3"/>
    <w:rsid w:val="00D53020"/>
    <w:rsid w:val="00D569D7"/>
    <w:rsid w:val="00D5785B"/>
    <w:rsid w:val="00D633F7"/>
    <w:rsid w:val="00D673CF"/>
    <w:rsid w:val="00D67B2E"/>
    <w:rsid w:val="00D67FA9"/>
    <w:rsid w:val="00D71FB9"/>
    <w:rsid w:val="00D72CD8"/>
    <w:rsid w:val="00D72CEE"/>
    <w:rsid w:val="00D7354B"/>
    <w:rsid w:val="00D7484D"/>
    <w:rsid w:val="00D76226"/>
    <w:rsid w:val="00D8183C"/>
    <w:rsid w:val="00D81915"/>
    <w:rsid w:val="00D825C1"/>
    <w:rsid w:val="00D82E53"/>
    <w:rsid w:val="00D84794"/>
    <w:rsid w:val="00D87EDB"/>
    <w:rsid w:val="00D93244"/>
    <w:rsid w:val="00D96120"/>
    <w:rsid w:val="00D970A8"/>
    <w:rsid w:val="00DA3918"/>
    <w:rsid w:val="00DA4DD1"/>
    <w:rsid w:val="00DB2BA9"/>
    <w:rsid w:val="00DB2ECB"/>
    <w:rsid w:val="00DB6C6E"/>
    <w:rsid w:val="00DB6F70"/>
    <w:rsid w:val="00DC003D"/>
    <w:rsid w:val="00DC0846"/>
    <w:rsid w:val="00DC4216"/>
    <w:rsid w:val="00DC44DD"/>
    <w:rsid w:val="00DD5BEA"/>
    <w:rsid w:val="00DD7BAC"/>
    <w:rsid w:val="00DE081E"/>
    <w:rsid w:val="00DE082C"/>
    <w:rsid w:val="00DE2BA0"/>
    <w:rsid w:val="00DF209F"/>
    <w:rsid w:val="00E031D8"/>
    <w:rsid w:val="00E06294"/>
    <w:rsid w:val="00E0759A"/>
    <w:rsid w:val="00E15F1D"/>
    <w:rsid w:val="00E1621E"/>
    <w:rsid w:val="00E23874"/>
    <w:rsid w:val="00E24C84"/>
    <w:rsid w:val="00E25BFB"/>
    <w:rsid w:val="00E26575"/>
    <w:rsid w:val="00E26622"/>
    <w:rsid w:val="00E3081B"/>
    <w:rsid w:val="00E351C1"/>
    <w:rsid w:val="00E35E99"/>
    <w:rsid w:val="00E37320"/>
    <w:rsid w:val="00E3756F"/>
    <w:rsid w:val="00E43EA8"/>
    <w:rsid w:val="00E452FA"/>
    <w:rsid w:val="00E45337"/>
    <w:rsid w:val="00E45CF9"/>
    <w:rsid w:val="00E45F42"/>
    <w:rsid w:val="00E479D5"/>
    <w:rsid w:val="00E547AB"/>
    <w:rsid w:val="00E562B5"/>
    <w:rsid w:val="00E63417"/>
    <w:rsid w:val="00E71C17"/>
    <w:rsid w:val="00E7378A"/>
    <w:rsid w:val="00E8266F"/>
    <w:rsid w:val="00E82A51"/>
    <w:rsid w:val="00E82D68"/>
    <w:rsid w:val="00E84158"/>
    <w:rsid w:val="00E93815"/>
    <w:rsid w:val="00EA4641"/>
    <w:rsid w:val="00EA5D92"/>
    <w:rsid w:val="00EB10E9"/>
    <w:rsid w:val="00EB2C4C"/>
    <w:rsid w:val="00EB30C0"/>
    <w:rsid w:val="00EB3766"/>
    <w:rsid w:val="00EB6421"/>
    <w:rsid w:val="00EC049D"/>
    <w:rsid w:val="00EC081D"/>
    <w:rsid w:val="00EC106F"/>
    <w:rsid w:val="00EC6DBB"/>
    <w:rsid w:val="00ED0CF2"/>
    <w:rsid w:val="00ED0E47"/>
    <w:rsid w:val="00ED10AC"/>
    <w:rsid w:val="00ED147B"/>
    <w:rsid w:val="00ED548C"/>
    <w:rsid w:val="00ED55CF"/>
    <w:rsid w:val="00ED5E89"/>
    <w:rsid w:val="00ED701F"/>
    <w:rsid w:val="00EE24C7"/>
    <w:rsid w:val="00EE3CAC"/>
    <w:rsid w:val="00EE6533"/>
    <w:rsid w:val="00EF2567"/>
    <w:rsid w:val="00EF4025"/>
    <w:rsid w:val="00EF60A8"/>
    <w:rsid w:val="00EF7191"/>
    <w:rsid w:val="00F0061A"/>
    <w:rsid w:val="00F040A4"/>
    <w:rsid w:val="00F04F68"/>
    <w:rsid w:val="00F071E5"/>
    <w:rsid w:val="00F10A4D"/>
    <w:rsid w:val="00F13482"/>
    <w:rsid w:val="00F1536F"/>
    <w:rsid w:val="00F22CD6"/>
    <w:rsid w:val="00F32040"/>
    <w:rsid w:val="00F329AF"/>
    <w:rsid w:val="00F3355A"/>
    <w:rsid w:val="00F33B3F"/>
    <w:rsid w:val="00F33CD3"/>
    <w:rsid w:val="00F34127"/>
    <w:rsid w:val="00F34C19"/>
    <w:rsid w:val="00F365C4"/>
    <w:rsid w:val="00F410F9"/>
    <w:rsid w:val="00F41D13"/>
    <w:rsid w:val="00F5054B"/>
    <w:rsid w:val="00F53357"/>
    <w:rsid w:val="00F5546F"/>
    <w:rsid w:val="00F55BB4"/>
    <w:rsid w:val="00F566BF"/>
    <w:rsid w:val="00F571DD"/>
    <w:rsid w:val="00F5744D"/>
    <w:rsid w:val="00F61055"/>
    <w:rsid w:val="00F67901"/>
    <w:rsid w:val="00F7194C"/>
    <w:rsid w:val="00F730B8"/>
    <w:rsid w:val="00F73F31"/>
    <w:rsid w:val="00F7460E"/>
    <w:rsid w:val="00F767A6"/>
    <w:rsid w:val="00F7705C"/>
    <w:rsid w:val="00F815CF"/>
    <w:rsid w:val="00F81E29"/>
    <w:rsid w:val="00F83098"/>
    <w:rsid w:val="00F8552E"/>
    <w:rsid w:val="00F9017F"/>
    <w:rsid w:val="00F91264"/>
    <w:rsid w:val="00F9137B"/>
    <w:rsid w:val="00F94304"/>
    <w:rsid w:val="00F96DA5"/>
    <w:rsid w:val="00FA0DA8"/>
    <w:rsid w:val="00FA0FEC"/>
    <w:rsid w:val="00FA12C3"/>
    <w:rsid w:val="00FA14AF"/>
    <w:rsid w:val="00FA2953"/>
    <w:rsid w:val="00FB1375"/>
    <w:rsid w:val="00FB2E4A"/>
    <w:rsid w:val="00FC0191"/>
    <w:rsid w:val="00FC0A8F"/>
    <w:rsid w:val="00FC2097"/>
    <w:rsid w:val="00FC52C2"/>
    <w:rsid w:val="00FC6652"/>
    <w:rsid w:val="00FC693F"/>
    <w:rsid w:val="00FC77F6"/>
    <w:rsid w:val="00FC7848"/>
    <w:rsid w:val="00FD2421"/>
    <w:rsid w:val="00FD33FD"/>
    <w:rsid w:val="00FD39C4"/>
    <w:rsid w:val="00FD59B4"/>
    <w:rsid w:val="00FD5E5D"/>
    <w:rsid w:val="00FD7635"/>
    <w:rsid w:val="00FE0FE4"/>
    <w:rsid w:val="00FE264A"/>
    <w:rsid w:val="00FE31BD"/>
    <w:rsid w:val="00FE3746"/>
    <w:rsid w:val="00FF21D3"/>
    <w:rsid w:val="00FF41E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F9582A"/>
  <w14:defaultImageDpi w14:val="300"/>
  <w15:docId w15:val="{88456E65-9A37-49D4-BDF3-DD1FDDBF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D5C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06d7fd-4f83-4c9b-9296-b480497c1ed1" xsi:nil="true"/>
    <lcf76f155ced4ddcb4097134ff3c332f xmlns="6f7e27cf-ed6b-4bf0-b0a8-8057aed209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8C778CD6297488FF808CD425EF0E3" ma:contentTypeVersion="9" ma:contentTypeDescription="Create a new document." ma:contentTypeScope="" ma:versionID="a3bbe63e69b30ab140d32f2efdc0e2a3">
  <xsd:schema xmlns:xsd="http://www.w3.org/2001/XMLSchema" xmlns:xs="http://www.w3.org/2001/XMLSchema" xmlns:p="http://schemas.microsoft.com/office/2006/metadata/properties" xmlns:ns2="6f7e27cf-ed6b-4bf0-b0a8-8057aed20998" xmlns:ns3="c406d7fd-4f83-4c9b-9296-b480497c1ed1" targetNamespace="http://schemas.microsoft.com/office/2006/metadata/properties" ma:root="true" ma:fieldsID="f67fb599e4704201833b76edeb1686d7" ns2:_="" ns3:_="">
    <xsd:import namespace="6f7e27cf-ed6b-4bf0-b0a8-8057aed20998"/>
    <xsd:import namespace="c406d7fd-4f83-4c9b-9296-b480497c1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e27cf-ed6b-4bf0-b0a8-8057aed20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652f55-2485-4bcd-8615-e0c31fdd9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6d7fd-4f83-4c9b-9296-b480497c1e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982a0e-d925-4227-8b57-088ea4973a0a}" ma:internalName="TaxCatchAll" ma:showField="CatchAllData" ma:web="c406d7fd-4f83-4c9b-9296-b480497c1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338DA6-3D39-4A62-8AE0-9E685DB06878}">
  <ds:schemaRefs>
    <ds:schemaRef ds:uri="http://schemas.microsoft.com/office/2006/metadata/properties"/>
    <ds:schemaRef ds:uri="http://schemas.microsoft.com/office/infopath/2007/PartnerControls"/>
    <ds:schemaRef ds:uri="c406d7fd-4f83-4c9b-9296-b480497c1ed1"/>
    <ds:schemaRef ds:uri="6f7e27cf-ed6b-4bf0-b0a8-8057aed20998"/>
  </ds:schemaRefs>
</ds:datastoreItem>
</file>

<file path=customXml/itemProps2.xml><?xml version="1.0" encoding="utf-8"?>
<ds:datastoreItem xmlns:ds="http://schemas.openxmlformats.org/officeDocument/2006/customXml" ds:itemID="{11D98EE1-5C3D-445A-A350-37B0C2009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1EA21-4E10-4E3E-8A0A-F65A82C69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e27cf-ed6b-4bf0-b0a8-8057aed20998"/>
    <ds:schemaRef ds:uri="c406d7fd-4f83-4c9b-9296-b480497c1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4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Lynn Travers-Howard</cp:lastModifiedBy>
  <cp:revision>325</cp:revision>
  <cp:lastPrinted>2026-02-23T11:19:00Z</cp:lastPrinted>
  <dcterms:created xsi:type="dcterms:W3CDTF">2026-04-28T09:08:00Z</dcterms:created>
  <dcterms:modified xsi:type="dcterms:W3CDTF">2026-05-13T09:06:00Z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0x01010061A8C778CD6297488FF808CD425EF0E3</vt:lpwstr>
  </property>
  <property fmtid="{D5CDD505-2E9C-101B-9397-08002B2CF9AE}" pid="3" name="MediaServiceImageTags">
    <vt:lpwstr/>
  </property>
</Properties>
</file>