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B1BC7" w14:textId="60FEDCF2" w:rsidR="005C06A3" w:rsidRPr="00085150" w:rsidRDefault="005C06A3" w:rsidP="005C06A3">
      <w:pPr>
        <w:spacing w:after="0"/>
        <w:ind w:left="-567" w:right="-1"/>
        <w:jc w:val="center"/>
        <w:rPr>
          <w:rFonts w:ascii="Arial" w:hAnsi="Arial" w:cs="Arial"/>
          <w:sz w:val="24"/>
          <w:szCs w:val="24"/>
        </w:rPr>
      </w:pPr>
      <w:r w:rsidRPr="00085150">
        <w:rPr>
          <w:rFonts w:ascii="Arial" w:hAnsi="Arial" w:cs="Arial"/>
          <w:sz w:val="24"/>
          <w:szCs w:val="24"/>
        </w:rPr>
        <w:t xml:space="preserve">A Meeting of the </w:t>
      </w:r>
      <w:r w:rsidR="004879C4">
        <w:rPr>
          <w:rFonts w:ascii="Arial" w:hAnsi="Arial" w:cs="Arial"/>
          <w:sz w:val="24"/>
          <w:szCs w:val="24"/>
        </w:rPr>
        <w:t>General Purposes</w:t>
      </w:r>
      <w:r>
        <w:rPr>
          <w:rFonts w:ascii="Arial" w:hAnsi="Arial" w:cs="Arial"/>
          <w:sz w:val="24"/>
          <w:szCs w:val="24"/>
        </w:rPr>
        <w:t xml:space="preserve"> Committee</w:t>
      </w:r>
      <w:r w:rsidRPr="00085150">
        <w:rPr>
          <w:rFonts w:ascii="Arial" w:hAnsi="Arial" w:cs="Arial"/>
          <w:sz w:val="24"/>
          <w:szCs w:val="24"/>
        </w:rPr>
        <w:t xml:space="preserve"> </w:t>
      </w:r>
    </w:p>
    <w:p w14:paraId="3FC56D92" w14:textId="4B4BEEFD" w:rsidR="005C06A3" w:rsidRPr="00085150" w:rsidRDefault="005C06A3" w:rsidP="005C06A3">
      <w:pPr>
        <w:spacing w:after="0"/>
        <w:ind w:left="-567"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 2</w:t>
      </w:r>
      <w:r w:rsidR="00C80314">
        <w:rPr>
          <w:rFonts w:ascii="Arial" w:hAnsi="Arial" w:cs="Arial"/>
          <w:sz w:val="24"/>
          <w:szCs w:val="24"/>
        </w:rPr>
        <w:t>7</w:t>
      </w:r>
      <w:r w:rsidRPr="00641F3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="00DE2DD0">
        <w:rPr>
          <w:rFonts w:ascii="Arial" w:hAnsi="Arial" w:cs="Arial"/>
          <w:sz w:val="24"/>
          <w:szCs w:val="24"/>
        </w:rPr>
        <w:t>Ma</w:t>
      </w:r>
      <w:r w:rsidR="00204895">
        <w:rPr>
          <w:rFonts w:ascii="Arial" w:hAnsi="Arial" w:cs="Arial"/>
          <w:sz w:val="24"/>
          <w:szCs w:val="24"/>
        </w:rPr>
        <w:t>y</w:t>
      </w:r>
      <w:r w:rsidRPr="00085150">
        <w:rPr>
          <w:rFonts w:ascii="Arial" w:hAnsi="Arial" w:cs="Arial"/>
          <w:sz w:val="24"/>
          <w:szCs w:val="24"/>
        </w:rPr>
        <w:t xml:space="preserve"> 2026 at 7.</w:t>
      </w:r>
      <w:r w:rsidR="004879C4">
        <w:rPr>
          <w:rFonts w:ascii="Arial" w:hAnsi="Arial" w:cs="Arial"/>
          <w:sz w:val="24"/>
          <w:szCs w:val="24"/>
        </w:rPr>
        <w:t>3</w:t>
      </w:r>
      <w:r w:rsidRPr="00085150">
        <w:rPr>
          <w:rFonts w:ascii="Arial" w:hAnsi="Arial" w:cs="Arial"/>
          <w:sz w:val="24"/>
          <w:szCs w:val="24"/>
        </w:rPr>
        <w:t>0pm</w:t>
      </w:r>
    </w:p>
    <w:p w14:paraId="38C76194" w14:textId="77777777" w:rsidR="00665740" w:rsidRPr="004E3982" w:rsidRDefault="00665740" w:rsidP="0070169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E3982">
        <w:rPr>
          <w:rFonts w:ascii="Arial" w:hAnsi="Arial" w:cs="Arial"/>
          <w:sz w:val="24"/>
          <w:szCs w:val="24"/>
        </w:rPr>
        <w:t xml:space="preserve">(or on the rising of the Planning Committee meeting) </w:t>
      </w:r>
    </w:p>
    <w:p w14:paraId="26AEA23D" w14:textId="31C751C9" w:rsidR="00DE0854" w:rsidRDefault="00DE0854" w:rsidP="00DE0854">
      <w:pPr>
        <w:spacing w:after="0"/>
        <w:ind w:left="-567"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be held i</w:t>
      </w:r>
      <w:r w:rsidRPr="00085150">
        <w:rPr>
          <w:rFonts w:ascii="Arial" w:hAnsi="Arial" w:cs="Arial"/>
          <w:b/>
          <w:bCs/>
          <w:sz w:val="24"/>
          <w:szCs w:val="24"/>
        </w:rPr>
        <w:t xml:space="preserve">n the COUNCIL CHAMBERS of the Town Hall </w:t>
      </w:r>
    </w:p>
    <w:p w14:paraId="4F074BE1" w14:textId="77777777" w:rsidR="00665740" w:rsidRPr="001B69AA" w:rsidRDefault="00665740" w:rsidP="0070169D">
      <w:pPr>
        <w:tabs>
          <w:tab w:val="left" w:pos="1542"/>
        </w:tabs>
        <w:spacing w:after="0"/>
        <w:rPr>
          <w:b/>
          <w:sz w:val="16"/>
          <w:szCs w:val="16"/>
        </w:rPr>
      </w:pPr>
      <w:r>
        <w:rPr>
          <w:b/>
          <w:sz w:val="20"/>
          <w:szCs w:val="20"/>
        </w:rPr>
        <w:tab/>
      </w:r>
    </w:p>
    <w:p w14:paraId="65F6CBA1" w14:textId="77777777" w:rsidR="00665740" w:rsidRPr="00041E2B" w:rsidRDefault="00665740" w:rsidP="0070169D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041E2B">
        <w:rPr>
          <w:rFonts w:ascii="Arial" w:hAnsi="Arial" w:cs="Arial"/>
          <w:sz w:val="24"/>
          <w:szCs w:val="24"/>
          <w:u w:val="single"/>
        </w:rPr>
        <w:t>COUNCILLORS ARE REMINDED TO DECLARE ANY INTERESTS THEY MAY HAVE ON ANY ISSUE BEING DISCUSSED AS PER THE CODE OF CONDUCT</w:t>
      </w:r>
    </w:p>
    <w:p w14:paraId="47EED7F9" w14:textId="77777777" w:rsidR="00665740" w:rsidRPr="001F2F64" w:rsidRDefault="00665740" w:rsidP="0070169D">
      <w:pPr>
        <w:spacing w:after="0"/>
        <w:jc w:val="center"/>
        <w:rPr>
          <w:sz w:val="16"/>
          <w:szCs w:val="16"/>
        </w:rPr>
      </w:pPr>
    </w:p>
    <w:p w14:paraId="30E0484B" w14:textId="77777777" w:rsidR="00665740" w:rsidRPr="002A0838" w:rsidRDefault="00665740" w:rsidP="0070169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A0838">
        <w:rPr>
          <w:rFonts w:ascii="Arial" w:hAnsi="Arial" w:cs="Arial"/>
          <w:b/>
          <w:sz w:val="24"/>
          <w:szCs w:val="24"/>
        </w:rPr>
        <w:t>AGENDA</w:t>
      </w:r>
    </w:p>
    <w:p w14:paraId="2742411C" w14:textId="77777777" w:rsidR="00665740" w:rsidRPr="00B402E2" w:rsidRDefault="00665740" w:rsidP="0070169D">
      <w:pPr>
        <w:spacing w:after="0"/>
        <w:ind w:left="1434" w:hanging="1860"/>
        <w:rPr>
          <w:rFonts w:ascii="Arial" w:hAnsi="Arial" w:cs="Arial"/>
          <w:b/>
          <w:bCs/>
          <w:sz w:val="16"/>
          <w:szCs w:val="16"/>
        </w:rPr>
      </w:pPr>
    </w:p>
    <w:p w14:paraId="33C89D2C" w14:textId="41CB191D" w:rsidR="00665740" w:rsidRPr="002A0838" w:rsidRDefault="004B33C2" w:rsidP="0070169D">
      <w:pPr>
        <w:spacing w:after="0"/>
        <w:ind w:left="1434" w:hanging="18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 w:rsidR="009E55FA">
        <w:rPr>
          <w:rFonts w:ascii="Arial" w:hAnsi="Arial" w:cs="Arial"/>
          <w:b/>
          <w:sz w:val="24"/>
          <w:szCs w:val="24"/>
        </w:rPr>
        <w:t>16</w:t>
      </w:r>
      <w:r>
        <w:rPr>
          <w:rFonts w:ascii="Arial" w:hAnsi="Arial" w:cs="Arial"/>
          <w:b/>
          <w:sz w:val="24"/>
          <w:szCs w:val="24"/>
        </w:rPr>
        <w:t>.26</w:t>
      </w:r>
      <w:r w:rsidR="00665740" w:rsidRPr="002A0838">
        <w:rPr>
          <w:rFonts w:ascii="Arial" w:hAnsi="Arial" w:cs="Arial"/>
          <w:b/>
          <w:sz w:val="24"/>
          <w:szCs w:val="24"/>
        </w:rPr>
        <w:t xml:space="preserve">GP </w:t>
      </w:r>
      <w:r w:rsidR="00665740" w:rsidRPr="002A0838">
        <w:rPr>
          <w:rFonts w:ascii="Arial" w:hAnsi="Arial" w:cs="Arial"/>
          <w:b/>
          <w:sz w:val="24"/>
          <w:szCs w:val="24"/>
        </w:rPr>
        <w:tab/>
      </w:r>
      <w:r w:rsidR="009E55FA">
        <w:rPr>
          <w:rFonts w:ascii="Arial" w:hAnsi="Arial" w:cs="Arial"/>
          <w:b/>
          <w:sz w:val="24"/>
          <w:szCs w:val="24"/>
        </w:rPr>
        <w:t>Election of Chair</w:t>
      </w:r>
      <w:r w:rsidR="00665740" w:rsidRPr="002A0838">
        <w:rPr>
          <w:rFonts w:ascii="Arial" w:hAnsi="Arial" w:cs="Arial"/>
          <w:b/>
          <w:sz w:val="24"/>
          <w:szCs w:val="24"/>
        </w:rPr>
        <w:t>.</w:t>
      </w:r>
    </w:p>
    <w:p w14:paraId="32427E32" w14:textId="77777777" w:rsidR="00665740" w:rsidRPr="00F67B6A" w:rsidRDefault="00665740" w:rsidP="0070169D">
      <w:pPr>
        <w:spacing w:after="0"/>
        <w:ind w:left="1434" w:hanging="1860"/>
        <w:rPr>
          <w:rFonts w:ascii="Arial" w:hAnsi="Arial" w:cs="Arial"/>
          <w:b/>
          <w:bCs/>
          <w:sz w:val="12"/>
          <w:szCs w:val="12"/>
        </w:rPr>
      </w:pPr>
    </w:p>
    <w:p w14:paraId="3BF01C81" w14:textId="6BBAB0CE" w:rsidR="00665740" w:rsidRPr="002A0838" w:rsidRDefault="00665740" w:rsidP="0070169D">
      <w:pPr>
        <w:spacing w:after="0"/>
        <w:ind w:hanging="426"/>
        <w:rPr>
          <w:rFonts w:ascii="Arial" w:hAnsi="Arial" w:cs="Arial"/>
          <w:b/>
          <w:sz w:val="24"/>
          <w:szCs w:val="24"/>
        </w:rPr>
      </w:pPr>
      <w:r w:rsidRPr="002A0838">
        <w:rPr>
          <w:rFonts w:ascii="Arial" w:hAnsi="Arial" w:cs="Arial"/>
          <w:b/>
          <w:sz w:val="24"/>
          <w:szCs w:val="24"/>
        </w:rPr>
        <w:t>0</w:t>
      </w:r>
      <w:r w:rsidR="00426E8A">
        <w:rPr>
          <w:rFonts w:ascii="Arial" w:hAnsi="Arial" w:cs="Arial"/>
          <w:b/>
          <w:sz w:val="24"/>
          <w:szCs w:val="24"/>
        </w:rPr>
        <w:t>1</w:t>
      </w:r>
      <w:r w:rsidR="00B93F5C">
        <w:rPr>
          <w:rFonts w:ascii="Arial" w:hAnsi="Arial" w:cs="Arial"/>
          <w:b/>
          <w:sz w:val="24"/>
          <w:szCs w:val="24"/>
        </w:rPr>
        <w:t>7</w:t>
      </w:r>
      <w:r w:rsidRPr="002A0838">
        <w:rPr>
          <w:rFonts w:ascii="Arial" w:hAnsi="Arial" w:cs="Arial"/>
          <w:b/>
          <w:sz w:val="24"/>
          <w:szCs w:val="24"/>
        </w:rPr>
        <w:t>.2</w:t>
      </w:r>
      <w:r w:rsidR="004B33C2">
        <w:rPr>
          <w:rFonts w:ascii="Arial" w:hAnsi="Arial" w:cs="Arial"/>
          <w:b/>
          <w:sz w:val="24"/>
          <w:szCs w:val="24"/>
        </w:rPr>
        <w:t>6</w:t>
      </w:r>
      <w:r w:rsidRPr="002A0838">
        <w:rPr>
          <w:rFonts w:ascii="Arial" w:hAnsi="Arial" w:cs="Arial"/>
          <w:b/>
          <w:sz w:val="24"/>
          <w:szCs w:val="24"/>
        </w:rPr>
        <w:t>GP</w:t>
      </w:r>
      <w:r w:rsidRPr="002A0838">
        <w:rPr>
          <w:rFonts w:ascii="Arial" w:hAnsi="Arial" w:cs="Arial"/>
          <w:b/>
          <w:sz w:val="24"/>
          <w:szCs w:val="24"/>
        </w:rPr>
        <w:tab/>
      </w:r>
      <w:r w:rsidRPr="002A0838">
        <w:rPr>
          <w:rFonts w:ascii="Arial" w:hAnsi="Arial" w:cs="Arial"/>
          <w:b/>
          <w:bCs/>
          <w:sz w:val="24"/>
          <w:szCs w:val="24"/>
        </w:rPr>
        <w:tab/>
      </w:r>
      <w:r w:rsidR="00B93F5C">
        <w:rPr>
          <w:rFonts w:ascii="Arial" w:hAnsi="Arial" w:cs="Arial"/>
          <w:b/>
          <w:bCs/>
          <w:sz w:val="24"/>
          <w:szCs w:val="24"/>
        </w:rPr>
        <w:t>Election of Deputy Chair.</w:t>
      </w:r>
    </w:p>
    <w:p w14:paraId="75C192D8" w14:textId="77777777" w:rsidR="00665740" w:rsidRPr="00F67B6A" w:rsidRDefault="00665740" w:rsidP="0070169D">
      <w:pPr>
        <w:spacing w:after="0"/>
        <w:ind w:left="1434" w:hanging="1860"/>
        <w:rPr>
          <w:rFonts w:ascii="Arial" w:hAnsi="Arial" w:cs="Arial"/>
          <w:b/>
          <w:sz w:val="12"/>
          <w:szCs w:val="12"/>
        </w:rPr>
      </w:pPr>
    </w:p>
    <w:p w14:paraId="1E2B5591" w14:textId="0AAC52F0" w:rsidR="00665740" w:rsidRPr="002A0838" w:rsidRDefault="00746617" w:rsidP="0070169D">
      <w:pPr>
        <w:spacing w:after="0"/>
        <w:ind w:left="-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 w:rsidR="00426E8A">
        <w:rPr>
          <w:rFonts w:ascii="Arial" w:hAnsi="Arial" w:cs="Arial"/>
          <w:b/>
          <w:sz w:val="24"/>
          <w:szCs w:val="24"/>
        </w:rPr>
        <w:t>1</w:t>
      </w:r>
      <w:r w:rsidR="00245D49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.26GP</w:t>
      </w:r>
      <w:r w:rsidR="00665740" w:rsidRPr="002A0838">
        <w:rPr>
          <w:rFonts w:ascii="Arial" w:hAnsi="Arial" w:cs="Arial"/>
          <w:b/>
          <w:sz w:val="24"/>
          <w:szCs w:val="24"/>
        </w:rPr>
        <w:tab/>
      </w:r>
      <w:r w:rsidR="00665740" w:rsidRPr="002A0838">
        <w:rPr>
          <w:rFonts w:ascii="Arial" w:hAnsi="Arial" w:cs="Arial"/>
          <w:b/>
          <w:sz w:val="24"/>
          <w:szCs w:val="24"/>
        </w:rPr>
        <w:tab/>
      </w:r>
      <w:r w:rsidR="00245D49">
        <w:rPr>
          <w:rFonts w:ascii="Arial" w:hAnsi="Arial" w:cs="Arial"/>
          <w:b/>
          <w:sz w:val="24"/>
          <w:szCs w:val="24"/>
        </w:rPr>
        <w:t xml:space="preserve">Apologies. </w:t>
      </w:r>
      <w:r w:rsidR="00665740" w:rsidRPr="002A083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E613DCE" w14:textId="77777777" w:rsidR="00665740" w:rsidRPr="00F67B6A" w:rsidRDefault="00665740" w:rsidP="0070169D">
      <w:pPr>
        <w:spacing w:after="0"/>
        <w:rPr>
          <w:rFonts w:ascii="Arial" w:hAnsi="Arial" w:cs="Arial"/>
          <w:b/>
          <w:sz w:val="12"/>
          <w:szCs w:val="12"/>
        </w:rPr>
      </w:pPr>
    </w:p>
    <w:p w14:paraId="638CC367" w14:textId="04F3CC85" w:rsidR="00665740" w:rsidRPr="002A0838" w:rsidRDefault="00665740" w:rsidP="0070169D">
      <w:pPr>
        <w:spacing w:after="0"/>
        <w:ind w:left="1418" w:right="-601" w:hanging="1843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2A0838">
        <w:rPr>
          <w:rFonts w:ascii="Arial" w:hAnsi="Arial" w:cs="Arial"/>
          <w:b/>
          <w:bCs/>
          <w:sz w:val="24"/>
          <w:szCs w:val="24"/>
        </w:rPr>
        <w:t>0</w:t>
      </w:r>
      <w:r w:rsidR="006A4646">
        <w:rPr>
          <w:rFonts w:ascii="Arial" w:hAnsi="Arial" w:cs="Arial"/>
          <w:b/>
          <w:bCs/>
          <w:sz w:val="24"/>
          <w:szCs w:val="24"/>
        </w:rPr>
        <w:t>1</w:t>
      </w:r>
      <w:r w:rsidR="00245D49">
        <w:rPr>
          <w:rFonts w:ascii="Arial" w:hAnsi="Arial" w:cs="Arial"/>
          <w:b/>
          <w:bCs/>
          <w:sz w:val="24"/>
          <w:szCs w:val="24"/>
        </w:rPr>
        <w:t>9</w:t>
      </w:r>
      <w:r w:rsidR="00746617">
        <w:rPr>
          <w:rFonts w:ascii="Arial" w:hAnsi="Arial" w:cs="Arial"/>
          <w:b/>
          <w:bCs/>
          <w:sz w:val="24"/>
          <w:szCs w:val="24"/>
        </w:rPr>
        <w:t>.26</w:t>
      </w:r>
      <w:r w:rsidRPr="002A0838">
        <w:rPr>
          <w:rFonts w:ascii="Arial" w:hAnsi="Arial" w:cs="Arial"/>
          <w:b/>
          <w:bCs/>
          <w:sz w:val="24"/>
          <w:szCs w:val="24"/>
        </w:rPr>
        <w:t>GP</w:t>
      </w:r>
      <w:r w:rsidRPr="002A0838">
        <w:rPr>
          <w:rFonts w:ascii="Arial" w:hAnsi="Arial" w:cs="Arial"/>
          <w:b/>
          <w:sz w:val="24"/>
          <w:szCs w:val="24"/>
        </w:rPr>
        <w:tab/>
      </w:r>
      <w:r w:rsidR="00AC2E74">
        <w:rPr>
          <w:rFonts w:ascii="Arial" w:hAnsi="Arial" w:cs="Arial"/>
          <w:b/>
          <w:sz w:val="24"/>
          <w:szCs w:val="24"/>
        </w:rPr>
        <w:t>Declarations of interest.</w:t>
      </w:r>
      <w:r w:rsidR="0068395F">
        <w:rPr>
          <w:rFonts w:ascii="Arial" w:hAnsi="Arial" w:cs="Arial"/>
          <w:b/>
          <w:sz w:val="24"/>
          <w:szCs w:val="24"/>
        </w:rPr>
        <w:t xml:space="preserve"> </w:t>
      </w:r>
    </w:p>
    <w:p w14:paraId="7EA93FC2" w14:textId="77777777" w:rsidR="00AE4916" w:rsidRPr="002A0838" w:rsidRDefault="00AE4916" w:rsidP="00AE4916">
      <w:pPr>
        <w:spacing w:after="0"/>
        <w:ind w:left="982" w:firstLine="436"/>
        <w:rPr>
          <w:rFonts w:ascii="Arial" w:hAnsi="Arial" w:cs="Arial"/>
          <w:spacing w:val="-3"/>
          <w:sz w:val="24"/>
          <w:szCs w:val="24"/>
        </w:rPr>
      </w:pPr>
      <w:r w:rsidRPr="002A0838">
        <w:rPr>
          <w:rFonts w:ascii="Arial" w:hAnsi="Arial" w:cs="Arial"/>
          <w:spacing w:val="-1"/>
          <w:sz w:val="24"/>
          <w:szCs w:val="24"/>
        </w:rPr>
        <w:t>To</w:t>
      </w:r>
      <w:r w:rsidRPr="002A0838">
        <w:rPr>
          <w:rFonts w:ascii="Arial" w:hAnsi="Arial" w:cs="Arial"/>
          <w:sz w:val="24"/>
          <w:szCs w:val="24"/>
        </w:rPr>
        <w:t xml:space="preserve"> </w:t>
      </w:r>
      <w:r w:rsidRPr="002A0838">
        <w:rPr>
          <w:rFonts w:ascii="Arial" w:hAnsi="Arial" w:cs="Arial"/>
          <w:spacing w:val="-3"/>
          <w:sz w:val="24"/>
          <w:szCs w:val="24"/>
        </w:rPr>
        <w:t xml:space="preserve">receive </w:t>
      </w:r>
      <w:r w:rsidRPr="002A0838">
        <w:rPr>
          <w:rFonts w:ascii="Arial" w:hAnsi="Arial" w:cs="Arial"/>
          <w:spacing w:val="-2"/>
          <w:sz w:val="24"/>
          <w:szCs w:val="24"/>
        </w:rPr>
        <w:t>any</w:t>
      </w:r>
      <w:r w:rsidRPr="002A0838">
        <w:rPr>
          <w:rFonts w:ascii="Arial" w:hAnsi="Arial" w:cs="Arial"/>
          <w:spacing w:val="-6"/>
          <w:sz w:val="24"/>
          <w:szCs w:val="24"/>
        </w:rPr>
        <w:t xml:space="preserve"> </w:t>
      </w:r>
      <w:r w:rsidRPr="002A0838">
        <w:rPr>
          <w:rFonts w:ascii="Arial" w:hAnsi="Arial" w:cs="Arial"/>
          <w:spacing w:val="-3"/>
          <w:sz w:val="24"/>
          <w:szCs w:val="24"/>
        </w:rPr>
        <w:t>declarations</w:t>
      </w:r>
      <w:r w:rsidRPr="002A0838">
        <w:rPr>
          <w:rFonts w:ascii="Arial" w:hAnsi="Arial" w:cs="Arial"/>
          <w:spacing w:val="-5"/>
          <w:sz w:val="24"/>
          <w:szCs w:val="24"/>
        </w:rPr>
        <w:t xml:space="preserve"> </w:t>
      </w:r>
      <w:r w:rsidRPr="002A0838">
        <w:rPr>
          <w:rFonts w:ascii="Arial" w:hAnsi="Arial" w:cs="Arial"/>
          <w:spacing w:val="-1"/>
          <w:sz w:val="24"/>
          <w:szCs w:val="24"/>
        </w:rPr>
        <w:t>of</w:t>
      </w:r>
      <w:r w:rsidRPr="002A0838">
        <w:rPr>
          <w:rFonts w:ascii="Arial" w:hAnsi="Arial" w:cs="Arial"/>
          <w:spacing w:val="-2"/>
          <w:sz w:val="24"/>
          <w:szCs w:val="24"/>
        </w:rPr>
        <w:t xml:space="preserve"> </w:t>
      </w:r>
      <w:r w:rsidRPr="002A0838">
        <w:rPr>
          <w:rFonts w:ascii="Arial" w:hAnsi="Arial" w:cs="Arial"/>
          <w:spacing w:val="-3"/>
          <w:sz w:val="24"/>
          <w:szCs w:val="24"/>
        </w:rPr>
        <w:t>interest</w:t>
      </w:r>
      <w:r w:rsidRPr="002A0838">
        <w:rPr>
          <w:rFonts w:ascii="Arial" w:hAnsi="Arial" w:cs="Arial"/>
          <w:spacing w:val="-4"/>
          <w:sz w:val="24"/>
          <w:szCs w:val="24"/>
        </w:rPr>
        <w:t xml:space="preserve"> </w:t>
      </w:r>
      <w:r w:rsidRPr="002A0838">
        <w:rPr>
          <w:rFonts w:ascii="Arial" w:hAnsi="Arial" w:cs="Arial"/>
          <w:spacing w:val="-1"/>
          <w:sz w:val="24"/>
          <w:szCs w:val="24"/>
        </w:rPr>
        <w:t>for</w:t>
      </w:r>
      <w:r w:rsidRPr="002A0838">
        <w:rPr>
          <w:rFonts w:ascii="Arial" w:hAnsi="Arial" w:cs="Arial"/>
          <w:spacing w:val="1"/>
          <w:sz w:val="24"/>
          <w:szCs w:val="24"/>
        </w:rPr>
        <w:t xml:space="preserve"> </w:t>
      </w:r>
      <w:r w:rsidRPr="002A0838">
        <w:rPr>
          <w:rFonts w:ascii="Arial" w:hAnsi="Arial" w:cs="Arial"/>
          <w:spacing w:val="-2"/>
          <w:sz w:val="24"/>
          <w:szCs w:val="24"/>
        </w:rPr>
        <w:t>items</w:t>
      </w:r>
      <w:r w:rsidRPr="002A0838">
        <w:rPr>
          <w:rFonts w:ascii="Arial" w:hAnsi="Arial" w:cs="Arial"/>
          <w:spacing w:val="-5"/>
          <w:sz w:val="24"/>
          <w:szCs w:val="24"/>
        </w:rPr>
        <w:t xml:space="preserve"> </w:t>
      </w:r>
      <w:r w:rsidRPr="002A0838">
        <w:rPr>
          <w:rFonts w:ascii="Arial" w:hAnsi="Arial" w:cs="Arial"/>
          <w:spacing w:val="-1"/>
          <w:sz w:val="24"/>
          <w:szCs w:val="24"/>
        </w:rPr>
        <w:t xml:space="preserve">on the </w:t>
      </w:r>
      <w:r w:rsidRPr="002A0838">
        <w:rPr>
          <w:rFonts w:ascii="Arial" w:hAnsi="Arial" w:cs="Arial"/>
          <w:spacing w:val="-3"/>
          <w:sz w:val="24"/>
          <w:szCs w:val="24"/>
        </w:rPr>
        <w:t>agenda</w:t>
      </w:r>
    </w:p>
    <w:p w14:paraId="6978E177" w14:textId="160914A8" w:rsidR="002C3DFF" w:rsidRPr="009F2E82" w:rsidRDefault="00AE4916" w:rsidP="0070169D">
      <w:pPr>
        <w:spacing w:after="0"/>
        <w:ind w:left="1418" w:right="-601"/>
        <w:jc w:val="both"/>
        <w:rPr>
          <w:rFonts w:ascii="Arial" w:eastAsia="Calibri" w:hAnsi="Arial" w:cs="Arial"/>
          <w:sz w:val="12"/>
          <w:szCs w:val="12"/>
        </w:rPr>
      </w:pP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</w:p>
    <w:p w14:paraId="1DB2191D" w14:textId="271F4755" w:rsidR="00AE7569" w:rsidRDefault="0037542A" w:rsidP="002C3DFF">
      <w:pPr>
        <w:spacing w:after="0"/>
        <w:ind w:left="1418" w:right="-601" w:hanging="198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C3DFF">
        <w:rPr>
          <w:rFonts w:ascii="Arial" w:hAnsi="Arial" w:cs="Arial"/>
          <w:b/>
          <w:bCs/>
          <w:sz w:val="24"/>
          <w:szCs w:val="24"/>
        </w:rPr>
        <w:t xml:space="preserve"> 0</w:t>
      </w:r>
      <w:r w:rsidR="0068395F">
        <w:rPr>
          <w:rFonts w:ascii="Arial" w:hAnsi="Arial" w:cs="Arial"/>
          <w:b/>
          <w:bCs/>
          <w:sz w:val="24"/>
          <w:szCs w:val="24"/>
        </w:rPr>
        <w:t>20</w:t>
      </w:r>
      <w:r w:rsidR="002C3DFF">
        <w:rPr>
          <w:rFonts w:ascii="Arial" w:hAnsi="Arial" w:cs="Arial"/>
          <w:b/>
          <w:bCs/>
          <w:sz w:val="24"/>
          <w:szCs w:val="24"/>
        </w:rPr>
        <w:t>.26GP</w:t>
      </w:r>
      <w:r w:rsidR="002C3DFF">
        <w:rPr>
          <w:rFonts w:ascii="Arial" w:hAnsi="Arial" w:cs="Arial"/>
          <w:b/>
          <w:bCs/>
          <w:sz w:val="24"/>
          <w:szCs w:val="24"/>
        </w:rPr>
        <w:tab/>
      </w:r>
      <w:r w:rsidR="00D15CAA">
        <w:rPr>
          <w:rFonts w:ascii="Arial" w:hAnsi="Arial" w:cs="Arial"/>
          <w:b/>
          <w:bCs/>
          <w:sz w:val="24"/>
          <w:szCs w:val="24"/>
        </w:rPr>
        <w:t xml:space="preserve">Public comments/statements. </w:t>
      </w:r>
    </w:p>
    <w:p w14:paraId="334B6A96" w14:textId="77777777" w:rsidR="008A2FD2" w:rsidRPr="002A0838" w:rsidRDefault="008A2FD2" w:rsidP="008A2FD2">
      <w:pPr>
        <w:spacing w:after="0"/>
        <w:ind w:left="1418" w:firstLine="18"/>
        <w:rPr>
          <w:rFonts w:ascii="Arial" w:hAnsi="Arial" w:cs="Arial"/>
          <w:spacing w:val="-3"/>
          <w:sz w:val="24"/>
          <w:szCs w:val="24"/>
        </w:rPr>
      </w:pPr>
      <w:r w:rsidRPr="002A0838">
        <w:rPr>
          <w:rFonts w:ascii="Arial" w:hAnsi="Arial" w:cs="Arial"/>
          <w:sz w:val="24"/>
          <w:szCs w:val="24"/>
        </w:rPr>
        <w:t>The public may speak for a maximum of 10 minutes on items on the agenda or items that may be considered for a future agenda at The Chair’s discretion.</w:t>
      </w:r>
    </w:p>
    <w:p w14:paraId="611A098A" w14:textId="77777777" w:rsidR="002752A3" w:rsidRPr="00D8004B" w:rsidRDefault="002752A3" w:rsidP="002C3DFF">
      <w:pPr>
        <w:spacing w:after="0"/>
        <w:ind w:left="1418" w:right="-601" w:hanging="1985"/>
        <w:jc w:val="both"/>
        <w:rPr>
          <w:rFonts w:ascii="Arial" w:hAnsi="Arial" w:cs="Arial"/>
          <w:b/>
          <w:bCs/>
          <w:sz w:val="12"/>
          <w:szCs w:val="12"/>
        </w:rPr>
      </w:pPr>
    </w:p>
    <w:p w14:paraId="1EC7EF63" w14:textId="57E685B0" w:rsidR="002752A3" w:rsidRDefault="002752A3" w:rsidP="002C3DFF">
      <w:pPr>
        <w:spacing w:after="0"/>
        <w:ind w:left="1418" w:right="-601" w:hanging="198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0</w:t>
      </w:r>
      <w:r w:rsidR="00C72E66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1.26GP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7E4E9C">
        <w:rPr>
          <w:rFonts w:ascii="Arial" w:hAnsi="Arial" w:cs="Arial"/>
          <w:b/>
          <w:bCs/>
          <w:sz w:val="24"/>
          <w:szCs w:val="24"/>
        </w:rPr>
        <w:t xml:space="preserve">To </w:t>
      </w:r>
      <w:r w:rsidR="0084264B">
        <w:rPr>
          <w:rFonts w:ascii="Arial" w:hAnsi="Arial" w:cs="Arial"/>
          <w:b/>
          <w:bCs/>
          <w:sz w:val="24"/>
          <w:szCs w:val="24"/>
        </w:rPr>
        <w:t xml:space="preserve">agree the minutes of the previous meeting </w:t>
      </w:r>
      <w:r w:rsidR="00992085">
        <w:rPr>
          <w:rFonts w:ascii="Arial" w:hAnsi="Arial" w:cs="Arial"/>
          <w:b/>
          <w:bCs/>
          <w:sz w:val="24"/>
          <w:szCs w:val="24"/>
        </w:rPr>
        <w:t>of 25</w:t>
      </w:r>
      <w:r w:rsidR="00992085" w:rsidRPr="00992085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992085">
        <w:rPr>
          <w:rFonts w:ascii="Arial" w:hAnsi="Arial" w:cs="Arial"/>
          <w:b/>
          <w:bCs/>
          <w:sz w:val="24"/>
          <w:szCs w:val="24"/>
        </w:rPr>
        <w:t xml:space="preserve"> March 2026. </w:t>
      </w:r>
    </w:p>
    <w:p w14:paraId="286E2469" w14:textId="1FB0E068" w:rsidR="00EE7260" w:rsidRDefault="00FF524D" w:rsidP="002C3DFF">
      <w:pPr>
        <w:spacing w:after="0"/>
        <w:ind w:left="1418" w:right="-601" w:hanging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1017A">
        <w:rPr>
          <w:rFonts w:ascii="Arial" w:hAnsi="Arial" w:cs="Arial"/>
          <w:sz w:val="24"/>
          <w:szCs w:val="24"/>
        </w:rPr>
        <w:t>T</w:t>
      </w:r>
      <w:r w:rsidR="00A42639">
        <w:rPr>
          <w:rFonts w:ascii="Arial" w:hAnsi="Arial" w:cs="Arial"/>
          <w:sz w:val="24"/>
          <w:szCs w:val="24"/>
        </w:rPr>
        <w:t>o review actions and address any matters arising not on the agenda</w:t>
      </w:r>
      <w:r w:rsidR="00826F46">
        <w:rPr>
          <w:rFonts w:ascii="Arial" w:hAnsi="Arial" w:cs="Arial"/>
          <w:sz w:val="24"/>
          <w:szCs w:val="24"/>
        </w:rPr>
        <w:t>.</w:t>
      </w:r>
    </w:p>
    <w:p w14:paraId="75C55A9C" w14:textId="77777777" w:rsidR="00C561F3" w:rsidRPr="00D8004B" w:rsidRDefault="00C561F3" w:rsidP="002C3DFF">
      <w:pPr>
        <w:spacing w:after="0"/>
        <w:ind w:left="1418" w:right="-601" w:hanging="1985"/>
        <w:jc w:val="both"/>
        <w:rPr>
          <w:rFonts w:ascii="Arial" w:hAnsi="Arial" w:cs="Arial"/>
          <w:sz w:val="12"/>
          <w:szCs w:val="12"/>
        </w:rPr>
      </w:pPr>
    </w:p>
    <w:p w14:paraId="2F446A89" w14:textId="64D8667D" w:rsidR="00C561F3" w:rsidRDefault="00C561F3" w:rsidP="002C3DFF">
      <w:pPr>
        <w:spacing w:after="0"/>
        <w:ind w:left="1418" w:right="-601" w:hanging="198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A7B41">
        <w:rPr>
          <w:rFonts w:ascii="Arial" w:hAnsi="Arial" w:cs="Arial"/>
          <w:b/>
          <w:bCs/>
          <w:sz w:val="24"/>
          <w:szCs w:val="24"/>
        </w:rPr>
        <w:t>022.26GP</w:t>
      </w:r>
      <w:r w:rsidR="000A7B41">
        <w:rPr>
          <w:rFonts w:ascii="Arial" w:hAnsi="Arial" w:cs="Arial"/>
          <w:b/>
          <w:bCs/>
          <w:sz w:val="24"/>
          <w:szCs w:val="24"/>
        </w:rPr>
        <w:tab/>
      </w:r>
      <w:r w:rsidR="00DE1928">
        <w:rPr>
          <w:rFonts w:ascii="Arial" w:hAnsi="Arial" w:cs="Arial"/>
          <w:b/>
          <w:bCs/>
          <w:sz w:val="24"/>
          <w:szCs w:val="24"/>
        </w:rPr>
        <w:t xml:space="preserve">To </w:t>
      </w:r>
      <w:r w:rsidR="00910797">
        <w:rPr>
          <w:rFonts w:ascii="Arial" w:hAnsi="Arial" w:cs="Arial"/>
          <w:b/>
          <w:bCs/>
          <w:sz w:val="24"/>
          <w:szCs w:val="24"/>
        </w:rPr>
        <w:t>consider a “no dogs in the Town Hall” policy</w:t>
      </w:r>
      <w:r w:rsidR="00EE60AA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5C22B7CB" w14:textId="77777777" w:rsidR="00375C94" w:rsidRPr="00D8004B" w:rsidRDefault="00375C94" w:rsidP="002C3DFF">
      <w:pPr>
        <w:spacing w:after="0"/>
        <w:ind w:left="1418" w:right="-601" w:hanging="1985"/>
        <w:jc w:val="both"/>
        <w:rPr>
          <w:rFonts w:ascii="Arial" w:hAnsi="Arial" w:cs="Arial"/>
          <w:b/>
          <w:bCs/>
          <w:sz w:val="12"/>
          <w:szCs w:val="12"/>
        </w:rPr>
      </w:pPr>
    </w:p>
    <w:p w14:paraId="69C91164" w14:textId="1DB2F6A5" w:rsidR="00375C94" w:rsidRDefault="00375C94" w:rsidP="002C3DFF">
      <w:pPr>
        <w:spacing w:after="0"/>
        <w:ind w:left="1418" w:right="-601" w:hanging="198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023.26GP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2D72F0">
        <w:rPr>
          <w:rFonts w:ascii="Arial" w:hAnsi="Arial" w:cs="Arial"/>
          <w:b/>
          <w:bCs/>
          <w:sz w:val="24"/>
          <w:szCs w:val="24"/>
        </w:rPr>
        <w:t xml:space="preserve">To </w:t>
      </w:r>
      <w:r w:rsidR="000434E5">
        <w:rPr>
          <w:rFonts w:ascii="Arial" w:hAnsi="Arial" w:cs="Arial"/>
          <w:b/>
          <w:bCs/>
          <w:sz w:val="24"/>
          <w:szCs w:val="24"/>
        </w:rPr>
        <w:t xml:space="preserve">receive an </w:t>
      </w:r>
      <w:r w:rsidR="002D72F0">
        <w:rPr>
          <w:rFonts w:ascii="Arial" w:hAnsi="Arial" w:cs="Arial"/>
          <w:b/>
          <w:bCs/>
          <w:sz w:val="24"/>
          <w:szCs w:val="24"/>
        </w:rPr>
        <w:t xml:space="preserve">update </w:t>
      </w:r>
      <w:r w:rsidR="002F1BB0">
        <w:rPr>
          <w:rFonts w:ascii="Arial" w:hAnsi="Arial" w:cs="Arial"/>
          <w:b/>
          <w:bCs/>
          <w:sz w:val="24"/>
          <w:szCs w:val="24"/>
        </w:rPr>
        <w:t>on acoustic measures being taken in t</w:t>
      </w:r>
      <w:r w:rsidR="00206312">
        <w:rPr>
          <w:rFonts w:ascii="Arial" w:hAnsi="Arial" w:cs="Arial"/>
          <w:b/>
          <w:bCs/>
          <w:sz w:val="24"/>
          <w:szCs w:val="24"/>
        </w:rPr>
        <w:t>h</w:t>
      </w:r>
      <w:r w:rsidR="002F1BB0">
        <w:rPr>
          <w:rFonts w:ascii="Arial" w:hAnsi="Arial" w:cs="Arial"/>
          <w:b/>
          <w:bCs/>
          <w:sz w:val="24"/>
          <w:szCs w:val="24"/>
        </w:rPr>
        <w:t>e Main Hall.</w:t>
      </w:r>
    </w:p>
    <w:p w14:paraId="4ED25A4E" w14:textId="77777777" w:rsidR="00206312" w:rsidRPr="00D8004B" w:rsidRDefault="00206312" w:rsidP="002C3DFF">
      <w:pPr>
        <w:spacing w:after="0"/>
        <w:ind w:left="1418" w:right="-601" w:hanging="1985"/>
        <w:jc w:val="both"/>
        <w:rPr>
          <w:rFonts w:ascii="Arial" w:hAnsi="Arial" w:cs="Arial"/>
          <w:b/>
          <w:bCs/>
          <w:sz w:val="12"/>
          <w:szCs w:val="12"/>
        </w:rPr>
      </w:pPr>
    </w:p>
    <w:p w14:paraId="6DEBF251" w14:textId="6FEAE54E" w:rsidR="00206312" w:rsidRDefault="00206312" w:rsidP="002C3DFF">
      <w:pPr>
        <w:spacing w:after="0"/>
        <w:ind w:left="1418" w:right="-601" w:hanging="198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024.26GP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623A84">
        <w:rPr>
          <w:rFonts w:ascii="Arial" w:hAnsi="Arial" w:cs="Arial"/>
          <w:b/>
          <w:bCs/>
          <w:sz w:val="24"/>
          <w:szCs w:val="24"/>
        </w:rPr>
        <w:t xml:space="preserve">To consider measures the Council can take to work towards </w:t>
      </w:r>
      <w:r w:rsidR="008904E4">
        <w:rPr>
          <w:rFonts w:ascii="Arial" w:hAnsi="Arial" w:cs="Arial"/>
          <w:b/>
          <w:bCs/>
          <w:sz w:val="24"/>
          <w:szCs w:val="24"/>
        </w:rPr>
        <w:t>being “green”.</w:t>
      </w:r>
    </w:p>
    <w:p w14:paraId="47F44652" w14:textId="77777777" w:rsidR="00020ACE" w:rsidRPr="00D8004B" w:rsidRDefault="00020ACE" w:rsidP="002C3DFF">
      <w:pPr>
        <w:spacing w:after="0"/>
        <w:ind w:left="1418" w:right="-601" w:hanging="1985"/>
        <w:jc w:val="both"/>
        <w:rPr>
          <w:rFonts w:ascii="Arial" w:hAnsi="Arial" w:cs="Arial"/>
          <w:b/>
          <w:bCs/>
          <w:sz w:val="12"/>
          <w:szCs w:val="12"/>
        </w:rPr>
      </w:pPr>
    </w:p>
    <w:p w14:paraId="3CB878C4" w14:textId="42979130" w:rsidR="00020ACE" w:rsidRDefault="00020ACE" w:rsidP="002C3DFF">
      <w:pPr>
        <w:spacing w:after="0"/>
        <w:ind w:left="1418" w:right="-601" w:hanging="198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025.26GP </w:t>
      </w:r>
      <w:r w:rsidR="0052004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To </w:t>
      </w:r>
      <w:r w:rsidR="00D6323D">
        <w:rPr>
          <w:rFonts w:ascii="Arial" w:hAnsi="Arial" w:cs="Arial"/>
          <w:b/>
          <w:bCs/>
          <w:sz w:val="24"/>
          <w:szCs w:val="24"/>
        </w:rPr>
        <w:t xml:space="preserve">receive an </w:t>
      </w:r>
      <w:r w:rsidR="00954DE2">
        <w:rPr>
          <w:rFonts w:ascii="Arial" w:hAnsi="Arial" w:cs="Arial"/>
          <w:b/>
          <w:bCs/>
          <w:sz w:val="24"/>
          <w:szCs w:val="24"/>
        </w:rPr>
        <w:t xml:space="preserve">update </w:t>
      </w:r>
      <w:r w:rsidR="0059479D">
        <w:rPr>
          <w:rFonts w:ascii="Arial" w:hAnsi="Arial" w:cs="Arial"/>
          <w:b/>
          <w:bCs/>
          <w:sz w:val="24"/>
          <w:szCs w:val="24"/>
        </w:rPr>
        <w:t>regarding the installation of town bike racks.</w:t>
      </w:r>
    </w:p>
    <w:p w14:paraId="1D24058F" w14:textId="77777777" w:rsidR="00813450" w:rsidRPr="00492129" w:rsidRDefault="00813450" w:rsidP="002C3DFF">
      <w:pPr>
        <w:spacing w:after="0"/>
        <w:ind w:left="1418" w:right="-601" w:hanging="1985"/>
        <w:jc w:val="both"/>
        <w:rPr>
          <w:rFonts w:ascii="Arial" w:hAnsi="Arial" w:cs="Arial"/>
          <w:b/>
          <w:bCs/>
          <w:sz w:val="12"/>
          <w:szCs w:val="12"/>
        </w:rPr>
      </w:pPr>
    </w:p>
    <w:p w14:paraId="02249C72" w14:textId="467A231E" w:rsidR="00EE6869" w:rsidRDefault="00EE6869" w:rsidP="002C3DFF">
      <w:pPr>
        <w:spacing w:after="0"/>
        <w:ind w:left="1418" w:right="-601" w:hanging="198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026.26GP</w:t>
      </w:r>
      <w:r>
        <w:rPr>
          <w:rFonts w:ascii="Arial" w:hAnsi="Arial" w:cs="Arial"/>
          <w:b/>
          <w:bCs/>
          <w:sz w:val="24"/>
          <w:szCs w:val="24"/>
        </w:rPr>
        <w:tab/>
        <w:t xml:space="preserve">To </w:t>
      </w:r>
      <w:r w:rsidR="00920B52">
        <w:rPr>
          <w:rFonts w:ascii="Arial" w:hAnsi="Arial" w:cs="Arial"/>
          <w:b/>
          <w:bCs/>
          <w:sz w:val="24"/>
          <w:szCs w:val="24"/>
        </w:rPr>
        <w:t xml:space="preserve">discuss the next steps to obtain a cardboard recycling </w:t>
      </w:r>
      <w:r w:rsidR="001554D9">
        <w:rPr>
          <w:rFonts w:ascii="Arial" w:hAnsi="Arial" w:cs="Arial"/>
          <w:b/>
          <w:bCs/>
          <w:sz w:val="24"/>
          <w:szCs w:val="24"/>
        </w:rPr>
        <w:t>b</w:t>
      </w:r>
      <w:r w:rsidR="00C82E59">
        <w:rPr>
          <w:rFonts w:ascii="Arial" w:hAnsi="Arial" w:cs="Arial"/>
          <w:b/>
          <w:bCs/>
          <w:sz w:val="24"/>
          <w:szCs w:val="24"/>
        </w:rPr>
        <w:t>ank</w:t>
      </w:r>
      <w:r w:rsidR="001554D9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0DCB15E" w14:textId="77777777" w:rsidR="00330E2C" w:rsidRPr="00492129" w:rsidRDefault="00330E2C" w:rsidP="002C3DFF">
      <w:pPr>
        <w:spacing w:after="0"/>
        <w:ind w:left="1418" w:right="-601" w:hanging="1985"/>
        <w:jc w:val="both"/>
        <w:rPr>
          <w:rFonts w:ascii="Arial" w:hAnsi="Arial" w:cs="Arial"/>
          <w:b/>
          <w:bCs/>
          <w:sz w:val="12"/>
          <w:szCs w:val="12"/>
        </w:rPr>
      </w:pPr>
    </w:p>
    <w:p w14:paraId="06169D68" w14:textId="2C36E69F" w:rsidR="007E33AA" w:rsidRDefault="007E33AA" w:rsidP="002C3DFF">
      <w:pPr>
        <w:spacing w:after="0"/>
        <w:ind w:left="1418" w:right="-601" w:hanging="198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02</w:t>
      </w:r>
      <w:r w:rsidR="00E0576C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>.26GP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A5546C">
        <w:rPr>
          <w:rFonts w:ascii="Arial" w:hAnsi="Arial" w:cs="Arial"/>
          <w:b/>
          <w:bCs/>
          <w:sz w:val="24"/>
          <w:szCs w:val="24"/>
        </w:rPr>
        <w:t>To receive an update on the following:</w:t>
      </w:r>
    </w:p>
    <w:p w14:paraId="789DC370" w14:textId="776E48F4" w:rsidR="00A5546C" w:rsidRPr="00813450" w:rsidRDefault="00A5546C" w:rsidP="002C3DFF">
      <w:pPr>
        <w:spacing w:after="0"/>
        <w:ind w:left="1418" w:right="-601" w:hanging="198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a</w:t>
      </w:r>
      <w:r w:rsidRPr="00813450">
        <w:rPr>
          <w:rFonts w:ascii="Arial" w:hAnsi="Arial" w:cs="Arial"/>
          <w:b/>
          <w:bCs/>
          <w:sz w:val="24"/>
          <w:szCs w:val="24"/>
        </w:rPr>
        <w:t xml:space="preserve">) </w:t>
      </w:r>
      <w:r w:rsidR="00555AF8" w:rsidRPr="00813450">
        <w:rPr>
          <w:rFonts w:ascii="Arial" w:hAnsi="Arial" w:cs="Arial"/>
          <w:b/>
          <w:bCs/>
          <w:sz w:val="24"/>
          <w:szCs w:val="24"/>
        </w:rPr>
        <w:t>Installation</w:t>
      </w:r>
      <w:r w:rsidR="003443B4" w:rsidRPr="00813450">
        <w:rPr>
          <w:rFonts w:ascii="Arial" w:hAnsi="Arial" w:cs="Arial"/>
          <w:b/>
          <w:bCs/>
          <w:sz w:val="24"/>
          <w:szCs w:val="24"/>
        </w:rPr>
        <w:t xml:space="preserve"> of the bike racks</w:t>
      </w:r>
    </w:p>
    <w:p w14:paraId="28F4DC58" w14:textId="217052A5" w:rsidR="003443B4" w:rsidRPr="00813450" w:rsidRDefault="003443B4" w:rsidP="002C3DFF">
      <w:pPr>
        <w:spacing w:after="0"/>
        <w:ind w:left="1418" w:right="-601" w:hanging="1985"/>
        <w:jc w:val="both"/>
        <w:rPr>
          <w:rFonts w:ascii="Arial" w:hAnsi="Arial" w:cs="Arial"/>
          <w:b/>
          <w:bCs/>
          <w:sz w:val="24"/>
          <w:szCs w:val="24"/>
        </w:rPr>
      </w:pPr>
      <w:r w:rsidRPr="00813450">
        <w:rPr>
          <w:rFonts w:ascii="Arial" w:hAnsi="Arial" w:cs="Arial"/>
          <w:b/>
          <w:bCs/>
          <w:sz w:val="24"/>
          <w:szCs w:val="24"/>
        </w:rPr>
        <w:tab/>
        <w:t xml:space="preserve">b) </w:t>
      </w:r>
      <w:r w:rsidR="00B90F16" w:rsidRPr="00813450">
        <w:rPr>
          <w:rFonts w:ascii="Arial" w:hAnsi="Arial" w:cs="Arial"/>
          <w:b/>
          <w:bCs/>
          <w:sz w:val="24"/>
          <w:szCs w:val="24"/>
        </w:rPr>
        <w:t xml:space="preserve">New notice </w:t>
      </w:r>
      <w:r w:rsidR="00264475" w:rsidRPr="00813450">
        <w:rPr>
          <w:rFonts w:ascii="Arial" w:hAnsi="Arial" w:cs="Arial"/>
          <w:b/>
          <w:bCs/>
          <w:sz w:val="24"/>
          <w:szCs w:val="24"/>
        </w:rPr>
        <w:t>board at Balland Lane</w:t>
      </w:r>
    </w:p>
    <w:p w14:paraId="614D592A" w14:textId="272FCEC4" w:rsidR="00264475" w:rsidRPr="00813450" w:rsidRDefault="00264475" w:rsidP="002C3DFF">
      <w:pPr>
        <w:spacing w:after="0"/>
        <w:ind w:left="1418" w:right="-601" w:hanging="1985"/>
        <w:jc w:val="both"/>
        <w:rPr>
          <w:rFonts w:ascii="Arial" w:hAnsi="Arial" w:cs="Arial"/>
          <w:b/>
          <w:bCs/>
          <w:sz w:val="24"/>
          <w:szCs w:val="24"/>
        </w:rPr>
      </w:pPr>
      <w:r w:rsidRPr="00813450">
        <w:rPr>
          <w:rFonts w:ascii="Arial" w:hAnsi="Arial" w:cs="Arial"/>
          <w:b/>
          <w:bCs/>
          <w:sz w:val="24"/>
          <w:szCs w:val="24"/>
        </w:rPr>
        <w:tab/>
        <w:t>c) New wooden planter outside the Town Hall</w:t>
      </w:r>
    </w:p>
    <w:p w14:paraId="6CE38150" w14:textId="77777777" w:rsidR="0037542A" w:rsidRPr="00492129" w:rsidRDefault="0037542A" w:rsidP="002C3DFF">
      <w:pPr>
        <w:spacing w:after="0"/>
        <w:ind w:left="1418" w:right="-601" w:hanging="1985"/>
        <w:jc w:val="both"/>
        <w:rPr>
          <w:rFonts w:ascii="Arial" w:hAnsi="Arial" w:cs="Arial"/>
          <w:b/>
          <w:bCs/>
          <w:sz w:val="12"/>
          <w:szCs w:val="12"/>
        </w:rPr>
      </w:pPr>
    </w:p>
    <w:p w14:paraId="0BB857F7" w14:textId="3EF3F850" w:rsidR="00665740" w:rsidRPr="002A0838" w:rsidRDefault="00992E08" w:rsidP="00FE46FF">
      <w:pPr>
        <w:spacing w:after="0"/>
        <w:ind w:left="1418" w:right="141" w:hanging="198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  <w:r w:rsidR="00B3039A">
        <w:rPr>
          <w:rFonts w:ascii="Arial" w:hAnsi="Arial" w:cs="Arial"/>
          <w:b/>
          <w:bCs/>
          <w:sz w:val="24"/>
          <w:szCs w:val="24"/>
        </w:rPr>
        <w:t>0</w:t>
      </w:r>
      <w:r w:rsidR="0059479D">
        <w:rPr>
          <w:rFonts w:ascii="Arial" w:hAnsi="Arial" w:cs="Arial"/>
          <w:b/>
          <w:bCs/>
          <w:sz w:val="24"/>
          <w:szCs w:val="24"/>
        </w:rPr>
        <w:t>2</w:t>
      </w:r>
      <w:r w:rsidR="00E0576C">
        <w:rPr>
          <w:rFonts w:ascii="Arial" w:hAnsi="Arial" w:cs="Arial"/>
          <w:b/>
          <w:bCs/>
          <w:sz w:val="24"/>
          <w:szCs w:val="24"/>
        </w:rPr>
        <w:t>8</w:t>
      </w:r>
      <w:r w:rsidR="00B3039A">
        <w:rPr>
          <w:rFonts w:ascii="Arial" w:hAnsi="Arial" w:cs="Arial"/>
          <w:b/>
          <w:bCs/>
          <w:sz w:val="24"/>
          <w:szCs w:val="24"/>
        </w:rPr>
        <w:t>.26</w:t>
      </w:r>
      <w:r w:rsidR="00665740" w:rsidRPr="002A0838">
        <w:rPr>
          <w:rFonts w:ascii="Arial" w:hAnsi="Arial" w:cs="Arial"/>
          <w:b/>
          <w:bCs/>
          <w:sz w:val="24"/>
          <w:szCs w:val="24"/>
        </w:rPr>
        <w:t>GP</w:t>
      </w:r>
      <w:r w:rsidR="00665740" w:rsidRPr="002A0838">
        <w:rPr>
          <w:rFonts w:ascii="Arial" w:hAnsi="Arial" w:cs="Arial"/>
          <w:b/>
          <w:bCs/>
          <w:sz w:val="24"/>
          <w:szCs w:val="24"/>
        </w:rPr>
        <w:tab/>
        <w:t>Matters raised by Councillors for information only or possible inclusion on a future agenda.</w:t>
      </w:r>
    </w:p>
    <w:p w14:paraId="3A1363BD" w14:textId="77777777" w:rsidR="00665740" w:rsidRDefault="00665740" w:rsidP="0070169D">
      <w:pPr>
        <w:spacing w:after="0"/>
        <w:ind w:left="1434" w:hanging="1860"/>
        <w:rPr>
          <w:rFonts w:ascii="Arial" w:hAnsi="Arial" w:cs="Arial"/>
          <w:sz w:val="24"/>
          <w:szCs w:val="24"/>
        </w:rPr>
      </w:pPr>
    </w:p>
    <w:p w14:paraId="14E62EAB" w14:textId="5B92E53F" w:rsidR="00665740" w:rsidRPr="002A0838" w:rsidRDefault="00665740" w:rsidP="0070169D">
      <w:pPr>
        <w:spacing w:after="0"/>
        <w:ind w:left="1560" w:hanging="1560"/>
        <w:jc w:val="both"/>
        <w:rPr>
          <w:rFonts w:ascii="Arial" w:hAnsi="Arial" w:cs="Arial"/>
          <w:sz w:val="24"/>
          <w:szCs w:val="24"/>
        </w:rPr>
      </w:pPr>
      <w:r w:rsidRPr="002A0838">
        <w:rPr>
          <w:rFonts w:ascii="Arial" w:hAnsi="Arial" w:cs="Arial"/>
          <w:sz w:val="24"/>
          <w:szCs w:val="24"/>
        </w:rPr>
        <w:t xml:space="preserve">Caroline Dodds </w:t>
      </w:r>
    </w:p>
    <w:p w14:paraId="67D8E0F5" w14:textId="053651AE" w:rsidR="00BF01E2" w:rsidRPr="00BF01E2" w:rsidRDefault="00665740" w:rsidP="00BF01E2">
      <w:pPr>
        <w:spacing w:after="0"/>
        <w:ind w:left="1560" w:hanging="1560"/>
        <w:jc w:val="both"/>
        <w:rPr>
          <w:rFonts w:ascii="Arial" w:hAnsi="Arial" w:cs="Arial"/>
          <w:sz w:val="24"/>
          <w:szCs w:val="24"/>
        </w:rPr>
      </w:pPr>
      <w:r w:rsidRPr="002A0838">
        <w:rPr>
          <w:rFonts w:ascii="Arial" w:hAnsi="Arial" w:cs="Arial"/>
          <w:sz w:val="24"/>
          <w:szCs w:val="24"/>
        </w:rPr>
        <w:t xml:space="preserve">Town Clerk </w:t>
      </w:r>
      <w:r w:rsidR="00D260BD">
        <w:rPr>
          <w:rFonts w:ascii="Arial" w:hAnsi="Arial" w:cs="Arial"/>
          <w:sz w:val="24"/>
          <w:szCs w:val="24"/>
        </w:rPr>
        <w:t>/ RFO</w:t>
      </w:r>
    </w:p>
    <w:p w14:paraId="1EF1C301" w14:textId="3E45C7A7" w:rsidR="001F4366" w:rsidRDefault="00D260BD" w:rsidP="00395290">
      <w:pPr>
        <w:spacing w:after="0"/>
        <w:ind w:left="1560" w:hanging="1560"/>
        <w:jc w:val="both"/>
        <w:rPr>
          <w:rFonts w:ascii="Arial" w:hAnsi="Arial" w:cs="Arial"/>
          <w:sz w:val="24"/>
          <w:szCs w:val="24"/>
        </w:rPr>
      </w:pPr>
      <w:r w:rsidRPr="00D260BD">
        <w:rPr>
          <w:rFonts w:ascii="Arial" w:hAnsi="Arial" w:cs="Arial"/>
          <w:sz w:val="24"/>
          <w:szCs w:val="24"/>
        </w:rPr>
        <w:t>Published</w:t>
      </w:r>
      <w:r w:rsidR="00665740" w:rsidRPr="00D260BD">
        <w:rPr>
          <w:rFonts w:ascii="Arial" w:hAnsi="Arial" w:cs="Arial"/>
          <w:sz w:val="24"/>
          <w:szCs w:val="24"/>
        </w:rPr>
        <w:t xml:space="preserve"> </w:t>
      </w:r>
      <w:r w:rsidR="001F2F64">
        <w:rPr>
          <w:rFonts w:ascii="Arial" w:hAnsi="Arial" w:cs="Arial"/>
          <w:sz w:val="24"/>
          <w:szCs w:val="24"/>
        </w:rPr>
        <w:t>21</w:t>
      </w:r>
      <w:r w:rsidR="00665740" w:rsidRPr="00D260BD">
        <w:rPr>
          <w:rFonts w:ascii="Arial" w:hAnsi="Arial" w:cs="Arial"/>
          <w:sz w:val="24"/>
          <w:szCs w:val="24"/>
        </w:rPr>
        <w:t>/</w:t>
      </w:r>
      <w:r w:rsidR="00672374">
        <w:rPr>
          <w:rFonts w:ascii="Arial" w:hAnsi="Arial" w:cs="Arial"/>
          <w:sz w:val="24"/>
          <w:szCs w:val="24"/>
        </w:rPr>
        <w:t>0</w:t>
      </w:r>
      <w:r w:rsidR="002A3A28">
        <w:rPr>
          <w:rFonts w:ascii="Arial" w:hAnsi="Arial" w:cs="Arial"/>
          <w:sz w:val="24"/>
          <w:szCs w:val="24"/>
        </w:rPr>
        <w:t>5</w:t>
      </w:r>
      <w:r w:rsidR="00665740" w:rsidRPr="00D260BD">
        <w:rPr>
          <w:rFonts w:ascii="Arial" w:hAnsi="Arial" w:cs="Arial"/>
          <w:sz w:val="24"/>
          <w:szCs w:val="24"/>
        </w:rPr>
        <w:t>/202</w:t>
      </w:r>
      <w:r w:rsidR="00E907A2" w:rsidRPr="00D260BD">
        <w:rPr>
          <w:rFonts w:ascii="Arial" w:hAnsi="Arial" w:cs="Arial"/>
          <w:sz w:val="24"/>
          <w:szCs w:val="24"/>
        </w:rPr>
        <w:t>6</w:t>
      </w:r>
    </w:p>
    <w:p w14:paraId="4ADF8AE7" w14:textId="77777777" w:rsidR="00F36F81" w:rsidRPr="002A0838" w:rsidRDefault="00F36F81" w:rsidP="00395290">
      <w:pPr>
        <w:spacing w:after="0"/>
        <w:ind w:left="1560" w:hanging="1560"/>
        <w:jc w:val="both"/>
        <w:rPr>
          <w:rFonts w:ascii="Arial" w:hAnsi="Arial" w:cs="Arial"/>
          <w:sz w:val="24"/>
          <w:szCs w:val="24"/>
        </w:rPr>
      </w:pPr>
    </w:p>
    <w:p w14:paraId="49025AF5" w14:textId="3461140D" w:rsidR="001E5DD6" w:rsidRPr="002A0838" w:rsidRDefault="00E4392E" w:rsidP="0070169D">
      <w:pPr>
        <w:pStyle w:val="BodyText"/>
        <w:spacing w:after="0"/>
        <w:ind w:left="851" w:hanging="891"/>
        <w:jc w:val="center"/>
        <w:rPr>
          <w:rFonts w:ascii="Arial" w:hAnsi="Arial" w:cs="Arial"/>
          <w:b/>
          <w:bCs/>
          <w:sz w:val="24"/>
          <w:szCs w:val="24"/>
        </w:rPr>
      </w:pPr>
      <w:r w:rsidRPr="002A0838">
        <w:rPr>
          <w:rFonts w:ascii="Arial" w:hAnsi="Arial" w:cs="Arial"/>
          <w:b/>
          <w:bCs/>
          <w:sz w:val="24"/>
          <w:szCs w:val="24"/>
        </w:rPr>
        <w:t>THE</w:t>
      </w:r>
      <w:r w:rsidRPr="002A0838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2A0838">
        <w:rPr>
          <w:rFonts w:ascii="Arial" w:hAnsi="Arial" w:cs="Arial"/>
          <w:b/>
          <w:bCs/>
          <w:spacing w:val="-2"/>
          <w:sz w:val="24"/>
          <w:szCs w:val="24"/>
        </w:rPr>
        <w:t>PUBLIC</w:t>
      </w:r>
      <w:r w:rsidRPr="002A0838">
        <w:rPr>
          <w:rFonts w:ascii="Arial" w:hAnsi="Arial" w:cs="Arial"/>
          <w:b/>
          <w:bCs/>
          <w:sz w:val="24"/>
          <w:szCs w:val="24"/>
        </w:rPr>
        <w:t xml:space="preserve"> </w:t>
      </w:r>
      <w:r w:rsidRPr="002A0838">
        <w:rPr>
          <w:rFonts w:ascii="Arial" w:hAnsi="Arial" w:cs="Arial"/>
          <w:b/>
          <w:bCs/>
          <w:spacing w:val="-2"/>
          <w:sz w:val="24"/>
          <w:szCs w:val="24"/>
        </w:rPr>
        <w:t>AND</w:t>
      </w:r>
      <w:r w:rsidRPr="002A0838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2A0838">
        <w:rPr>
          <w:rFonts w:ascii="Arial" w:hAnsi="Arial" w:cs="Arial"/>
          <w:b/>
          <w:bCs/>
          <w:spacing w:val="-1"/>
          <w:sz w:val="24"/>
          <w:szCs w:val="24"/>
        </w:rPr>
        <w:t>PRESS</w:t>
      </w:r>
      <w:r w:rsidRPr="002A0838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2A0838">
        <w:rPr>
          <w:rFonts w:ascii="Arial" w:hAnsi="Arial" w:cs="Arial"/>
          <w:b/>
          <w:bCs/>
          <w:spacing w:val="-2"/>
          <w:sz w:val="24"/>
          <w:szCs w:val="24"/>
        </w:rPr>
        <w:t>ARE</w:t>
      </w:r>
      <w:r w:rsidRPr="002A0838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2A0838">
        <w:rPr>
          <w:rFonts w:ascii="Arial" w:hAnsi="Arial" w:cs="Arial"/>
          <w:b/>
          <w:bCs/>
          <w:spacing w:val="-2"/>
          <w:sz w:val="24"/>
          <w:szCs w:val="24"/>
        </w:rPr>
        <w:t>CORDIALLY</w:t>
      </w:r>
      <w:r w:rsidRPr="002A0838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2A0838">
        <w:rPr>
          <w:rFonts w:ascii="Arial" w:hAnsi="Arial" w:cs="Arial"/>
          <w:b/>
          <w:bCs/>
          <w:spacing w:val="-2"/>
          <w:sz w:val="24"/>
          <w:szCs w:val="24"/>
        </w:rPr>
        <w:t>INVITED</w:t>
      </w:r>
      <w:r w:rsidRPr="002A0838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2A0838">
        <w:rPr>
          <w:rFonts w:ascii="Arial" w:hAnsi="Arial" w:cs="Arial"/>
          <w:b/>
          <w:bCs/>
          <w:spacing w:val="1"/>
          <w:sz w:val="24"/>
          <w:szCs w:val="24"/>
        </w:rPr>
        <w:t>TO</w:t>
      </w:r>
      <w:r w:rsidRPr="002A0838">
        <w:rPr>
          <w:rFonts w:ascii="Arial" w:hAnsi="Arial" w:cs="Arial"/>
          <w:b/>
          <w:bCs/>
          <w:spacing w:val="-2"/>
          <w:sz w:val="24"/>
          <w:szCs w:val="24"/>
        </w:rPr>
        <w:t xml:space="preserve"> BE</w:t>
      </w:r>
      <w:r w:rsidRPr="002A0838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2A0838">
        <w:rPr>
          <w:rFonts w:ascii="Arial" w:hAnsi="Arial" w:cs="Arial"/>
          <w:b/>
          <w:bCs/>
          <w:spacing w:val="-1"/>
          <w:sz w:val="24"/>
          <w:szCs w:val="24"/>
        </w:rPr>
        <w:t>PRESENT</w:t>
      </w:r>
    </w:p>
    <w:sectPr w:rsidR="001E5DD6" w:rsidRPr="002A0838" w:rsidSect="001F2F64">
      <w:headerReference w:type="default" r:id="rId11"/>
      <w:pgSz w:w="11906" w:h="16838" w:code="9"/>
      <w:pgMar w:top="1440" w:right="758" w:bottom="426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F8918" w14:textId="77777777" w:rsidR="00D9437F" w:rsidRDefault="00D9437F">
      <w:pPr>
        <w:spacing w:after="0" w:line="240" w:lineRule="auto"/>
      </w:pPr>
      <w:r>
        <w:separator/>
      </w:r>
    </w:p>
  </w:endnote>
  <w:endnote w:type="continuationSeparator" w:id="0">
    <w:p w14:paraId="6C2BC990" w14:textId="77777777" w:rsidR="00D9437F" w:rsidRDefault="00D94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6DA39" w14:textId="77777777" w:rsidR="00D9437F" w:rsidRDefault="00D9437F">
      <w:pPr>
        <w:spacing w:after="0" w:line="240" w:lineRule="auto"/>
      </w:pPr>
      <w:r>
        <w:separator/>
      </w:r>
    </w:p>
  </w:footnote>
  <w:footnote w:type="continuationSeparator" w:id="0">
    <w:p w14:paraId="75E7F577" w14:textId="77777777" w:rsidR="00D9437F" w:rsidRDefault="00D94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4D48A" w14:textId="77777777" w:rsidR="00EE6533" w:rsidRDefault="00EE6533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822"/>
      <w:gridCol w:w="4822"/>
    </w:tblGrid>
    <w:tr w:rsidR="00875BE1" w14:paraId="72889C47" w14:textId="77777777" w:rsidTr="00464823">
      <w:trPr>
        <w:trHeight w:val="2400"/>
      </w:trPr>
      <w:tc>
        <w:tcPr>
          <w:tcW w:w="4822" w:type="dxa"/>
          <w:tcBorders>
            <w:bottom w:val="single" w:sz="4" w:space="0" w:color="auto"/>
          </w:tcBorders>
        </w:tcPr>
        <w:p w14:paraId="7C8A945C" w14:textId="3F24FDFB" w:rsidR="00EE6533" w:rsidRDefault="00E10AAA" w:rsidP="00BC022C">
          <w:pPr>
            <w:tabs>
              <w:tab w:val="right" w:pos="4464"/>
            </w:tabs>
          </w:pPr>
          <w:r>
            <w:rPr>
              <w:noProof/>
            </w:rPr>
            <w:drawing>
              <wp:inline distT="0" distB="0" distL="0" distR="0" wp14:anchorId="66479649" wp14:editId="3D4E0DB0">
                <wp:extent cx="1343025" cy="1367394"/>
                <wp:effectExtent l="0" t="0" r="0" b="4445"/>
                <wp:docPr id="1903619237" name="Picture 1903619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752d07b-de2d-431b-bca4-0759528fd9e7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9501" cy="1414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BC022C">
            <w:tab/>
          </w:r>
        </w:p>
      </w:tc>
      <w:tc>
        <w:tcPr>
          <w:tcW w:w="4822" w:type="dxa"/>
          <w:tcBorders>
            <w:bottom w:val="single" w:sz="4" w:space="0" w:color="auto"/>
          </w:tcBorders>
        </w:tcPr>
        <w:p w14:paraId="19ED2A92" w14:textId="5091BE3B" w:rsidR="00875BE1" w:rsidRPr="00ED7AF8" w:rsidRDefault="00E10AAA" w:rsidP="00875BE1">
          <w:pPr>
            <w:spacing w:after="0"/>
            <w:jc w:val="right"/>
            <w:rPr>
              <w:rFonts w:ascii="Monotype Corsiva" w:hAnsi="Monotype Corsiva"/>
              <w:sz w:val="20"/>
              <w:szCs w:val="20"/>
            </w:rPr>
          </w:pPr>
          <w:r w:rsidRPr="00ED7AF8">
            <w:rPr>
              <w:rFonts w:ascii="Old English Text MT" w:hAnsi="Old English Text MT"/>
              <w:b/>
              <w:sz w:val="36"/>
              <w:szCs w:val="36"/>
            </w:rPr>
            <w:t>Ashburton Town Council</w:t>
          </w:r>
          <w:r w:rsidRPr="00ED7AF8">
            <w:rPr>
              <w:b/>
              <w:sz w:val="20"/>
              <w:szCs w:val="20"/>
            </w:rPr>
            <w:br/>
          </w:r>
          <w:r w:rsidR="00875BE1" w:rsidRPr="00ED7AF8">
            <w:rPr>
              <w:rFonts w:ascii="Monotype Corsiva" w:hAnsi="Monotype Corsiva"/>
              <w:sz w:val="20"/>
              <w:szCs w:val="20"/>
            </w:rPr>
            <w:t>Town Clerk: Ms. Caroline Dodds</w:t>
          </w:r>
        </w:p>
        <w:p w14:paraId="47495922" w14:textId="1811F8F2" w:rsidR="00875BE1" w:rsidRPr="00ED7AF8" w:rsidRDefault="00E10AAA" w:rsidP="00875BE1">
          <w:pPr>
            <w:spacing w:after="0"/>
            <w:jc w:val="right"/>
            <w:rPr>
              <w:rFonts w:ascii="Monotype Corsiva" w:hAnsi="Monotype Corsiva"/>
              <w:sz w:val="20"/>
              <w:szCs w:val="20"/>
            </w:rPr>
          </w:pPr>
          <w:r w:rsidRPr="00ED7AF8">
            <w:rPr>
              <w:rFonts w:ascii="Monotype Corsiva" w:hAnsi="Monotype Corsiva"/>
              <w:sz w:val="20"/>
              <w:szCs w:val="20"/>
            </w:rPr>
            <w:t>Town Hall, North Street</w:t>
          </w:r>
          <w:r w:rsidRPr="00ED7AF8">
            <w:rPr>
              <w:rFonts w:ascii="Monotype Corsiva" w:hAnsi="Monotype Corsiva"/>
              <w:sz w:val="20"/>
              <w:szCs w:val="20"/>
            </w:rPr>
            <w:br/>
            <w:t>Ashburton, Devon TQ13 7</w:t>
          </w:r>
          <w:r w:rsidR="00875BE1" w:rsidRPr="00ED7AF8">
            <w:rPr>
              <w:rFonts w:ascii="Monotype Corsiva" w:hAnsi="Monotype Corsiva"/>
              <w:sz w:val="20"/>
              <w:szCs w:val="20"/>
            </w:rPr>
            <w:t>Q</w:t>
          </w:r>
          <w:r w:rsidRPr="00ED7AF8">
            <w:rPr>
              <w:rFonts w:ascii="Monotype Corsiva" w:hAnsi="Monotype Corsiva"/>
              <w:sz w:val="20"/>
              <w:szCs w:val="20"/>
            </w:rPr>
            <w:t>Q</w:t>
          </w:r>
          <w:r w:rsidRPr="00ED7AF8">
            <w:rPr>
              <w:rFonts w:ascii="Monotype Corsiva" w:hAnsi="Monotype Corsiva"/>
              <w:sz w:val="20"/>
              <w:szCs w:val="20"/>
            </w:rPr>
            <w:br/>
            <w:t>Tel: 01364 652142</w:t>
          </w:r>
          <w:r w:rsidR="00875BE1" w:rsidRPr="00ED7AF8">
            <w:rPr>
              <w:rFonts w:ascii="Monotype Corsiva" w:hAnsi="Monotype Corsiva"/>
              <w:sz w:val="20"/>
              <w:szCs w:val="20"/>
            </w:rPr>
            <w:t xml:space="preserve"> </w:t>
          </w:r>
        </w:p>
        <w:p w14:paraId="6B6A92A4" w14:textId="5B7A2E98" w:rsidR="00EE6533" w:rsidRPr="00ED7AF8" w:rsidRDefault="00E10AAA" w:rsidP="00875BE1">
          <w:pPr>
            <w:spacing w:after="0"/>
            <w:jc w:val="right"/>
            <w:rPr>
              <w:sz w:val="20"/>
              <w:szCs w:val="20"/>
            </w:rPr>
          </w:pPr>
          <w:r w:rsidRPr="00ED7AF8">
            <w:rPr>
              <w:rFonts w:ascii="Monotype Corsiva" w:hAnsi="Monotype Corsiva"/>
              <w:sz w:val="20"/>
              <w:szCs w:val="20"/>
            </w:rPr>
            <w:t>Email: townclerk@ashburtontowncouncil.gov.uk</w:t>
          </w:r>
          <w:r w:rsidRPr="00ED7AF8">
            <w:rPr>
              <w:rFonts w:ascii="Monotype Corsiva" w:hAnsi="Monotype Corsiva"/>
              <w:sz w:val="20"/>
              <w:szCs w:val="20"/>
            </w:rPr>
            <w:br/>
          </w:r>
          <w:r w:rsidR="00875BE1" w:rsidRPr="00ED7AF8">
            <w:rPr>
              <w:rFonts w:ascii="Monotype Corsiva" w:hAnsi="Monotype Corsiva"/>
              <w:sz w:val="20"/>
              <w:szCs w:val="20"/>
            </w:rPr>
            <w:t xml:space="preserve">Website: </w:t>
          </w:r>
          <w:r w:rsidRPr="00ED7AF8">
            <w:rPr>
              <w:rFonts w:ascii="Monotype Corsiva" w:hAnsi="Monotype Corsiva"/>
              <w:sz w:val="20"/>
              <w:szCs w:val="20"/>
            </w:rPr>
            <w:t>www.ashburtontowncouncil.gov.uk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EA4D6F"/>
    <w:multiLevelType w:val="hybridMultilevel"/>
    <w:tmpl w:val="CC7C699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762667A"/>
    <w:multiLevelType w:val="hybridMultilevel"/>
    <w:tmpl w:val="4E880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2709C"/>
    <w:multiLevelType w:val="hybridMultilevel"/>
    <w:tmpl w:val="CC94CF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528738">
    <w:abstractNumId w:val="8"/>
  </w:num>
  <w:num w:numId="2" w16cid:durableId="1913392545">
    <w:abstractNumId w:val="6"/>
  </w:num>
  <w:num w:numId="3" w16cid:durableId="217784573">
    <w:abstractNumId w:val="5"/>
  </w:num>
  <w:num w:numId="4" w16cid:durableId="16545532">
    <w:abstractNumId w:val="4"/>
  </w:num>
  <w:num w:numId="5" w16cid:durableId="574978959">
    <w:abstractNumId w:val="7"/>
  </w:num>
  <w:num w:numId="6" w16cid:durableId="572131922">
    <w:abstractNumId w:val="3"/>
  </w:num>
  <w:num w:numId="7" w16cid:durableId="1098912343">
    <w:abstractNumId w:val="2"/>
  </w:num>
  <w:num w:numId="8" w16cid:durableId="1785420208">
    <w:abstractNumId w:val="1"/>
  </w:num>
  <w:num w:numId="9" w16cid:durableId="732314062">
    <w:abstractNumId w:val="0"/>
  </w:num>
  <w:num w:numId="10" w16cid:durableId="494881365">
    <w:abstractNumId w:val="11"/>
  </w:num>
  <w:num w:numId="11" w16cid:durableId="481234460">
    <w:abstractNumId w:val="9"/>
  </w:num>
  <w:num w:numId="12" w16cid:durableId="15363852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15D5"/>
    <w:rsid w:val="00013E99"/>
    <w:rsid w:val="00016BA8"/>
    <w:rsid w:val="00020ACE"/>
    <w:rsid w:val="000301E3"/>
    <w:rsid w:val="00034616"/>
    <w:rsid w:val="00034BB1"/>
    <w:rsid w:val="00036829"/>
    <w:rsid w:val="00040664"/>
    <w:rsid w:val="000407B6"/>
    <w:rsid w:val="00041E2B"/>
    <w:rsid w:val="000434E5"/>
    <w:rsid w:val="00045E04"/>
    <w:rsid w:val="00046044"/>
    <w:rsid w:val="0006063C"/>
    <w:rsid w:val="00062B87"/>
    <w:rsid w:val="00071746"/>
    <w:rsid w:val="00085150"/>
    <w:rsid w:val="000A575E"/>
    <w:rsid w:val="000A7B41"/>
    <w:rsid w:val="000B193D"/>
    <w:rsid w:val="000B590B"/>
    <w:rsid w:val="000C0895"/>
    <w:rsid w:val="000C445B"/>
    <w:rsid w:val="000C4F12"/>
    <w:rsid w:val="000D4360"/>
    <w:rsid w:val="000D5FE3"/>
    <w:rsid w:val="000F17C4"/>
    <w:rsid w:val="000F1E12"/>
    <w:rsid w:val="000F3282"/>
    <w:rsid w:val="00103922"/>
    <w:rsid w:val="00111210"/>
    <w:rsid w:val="00111606"/>
    <w:rsid w:val="00115429"/>
    <w:rsid w:val="00116D78"/>
    <w:rsid w:val="001365DE"/>
    <w:rsid w:val="00143FCC"/>
    <w:rsid w:val="0015074B"/>
    <w:rsid w:val="001554D9"/>
    <w:rsid w:val="00156A30"/>
    <w:rsid w:val="00157C11"/>
    <w:rsid w:val="00175779"/>
    <w:rsid w:val="0019007B"/>
    <w:rsid w:val="00196716"/>
    <w:rsid w:val="001A0B51"/>
    <w:rsid w:val="001A356C"/>
    <w:rsid w:val="001A6716"/>
    <w:rsid w:val="001D0292"/>
    <w:rsid w:val="001D14FF"/>
    <w:rsid w:val="001E5DD6"/>
    <w:rsid w:val="001E702C"/>
    <w:rsid w:val="001E7DC6"/>
    <w:rsid w:val="001F2F64"/>
    <w:rsid w:val="001F4366"/>
    <w:rsid w:val="001F6AA5"/>
    <w:rsid w:val="00204895"/>
    <w:rsid w:val="002054F3"/>
    <w:rsid w:val="00206312"/>
    <w:rsid w:val="002068C1"/>
    <w:rsid w:val="0021005F"/>
    <w:rsid w:val="00211011"/>
    <w:rsid w:val="00224EA5"/>
    <w:rsid w:val="00232467"/>
    <w:rsid w:val="00234DFF"/>
    <w:rsid w:val="00235F56"/>
    <w:rsid w:val="002402C0"/>
    <w:rsid w:val="00245D49"/>
    <w:rsid w:val="00264475"/>
    <w:rsid w:val="00271E7D"/>
    <w:rsid w:val="0027527A"/>
    <w:rsid w:val="002752A3"/>
    <w:rsid w:val="00281420"/>
    <w:rsid w:val="00292C45"/>
    <w:rsid w:val="00294D48"/>
    <w:rsid w:val="0029639D"/>
    <w:rsid w:val="002A0838"/>
    <w:rsid w:val="002A2946"/>
    <w:rsid w:val="002A3A28"/>
    <w:rsid w:val="002B1A83"/>
    <w:rsid w:val="002B47A4"/>
    <w:rsid w:val="002B7FCB"/>
    <w:rsid w:val="002C3DFF"/>
    <w:rsid w:val="002D225E"/>
    <w:rsid w:val="002D25EF"/>
    <w:rsid w:val="002D3D60"/>
    <w:rsid w:val="002D6BF1"/>
    <w:rsid w:val="002D72F0"/>
    <w:rsid w:val="002E0CA0"/>
    <w:rsid w:val="002E4797"/>
    <w:rsid w:val="002E6D5A"/>
    <w:rsid w:val="002F05A2"/>
    <w:rsid w:val="002F1A04"/>
    <w:rsid w:val="002F1BB0"/>
    <w:rsid w:val="002F53D4"/>
    <w:rsid w:val="00321D88"/>
    <w:rsid w:val="00324BBA"/>
    <w:rsid w:val="00326F90"/>
    <w:rsid w:val="00330E2C"/>
    <w:rsid w:val="00343B97"/>
    <w:rsid w:val="003443B4"/>
    <w:rsid w:val="00344A08"/>
    <w:rsid w:val="0035491B"/>
    <w:rsid w:val="003559B3"/>
    <w:rsid w:val="0035769B"/>
    <w:rsid w:val="00360235"/>
    <w:rsid w:val="003726C5"/>
    <w:rsid w:val="0037542A"/>
    <w:rsid w:val="00375ACC"/>
    <w:rsid w:val="00375C94"/>
    <w:rsid w:val="00381B38"/>
    <w:rsid w:val="00390D25"/>
    <w:rsid w:val="00395290"/>
    <w:rsid w:val="003E2E47"/>
    <w:rsid w:val="003F18CD"/>
    <w:rsid w:val="003F4C92"/>
    <w:rsid w:val="003F611F"/>
    <w:rsid w:val="003F6212"/>
    <w:rsid w:val="00402076"/>
    <w:rsid w:val="004123A8"/>
    <w:rsid w:val="00416E5A"/>
    <w:rsid w:val="00426E8A"/>
    <w:rsid w:val="00434C10"/>
    <w:rsid w:val="0045298B"/>
    <w:rsid w:val="0045298C"/>
    <w:rsid w:val="00454893"/>
    <w:rsid w:val="00464823"/>
    <w:rsid w:val="00483FD2"/>
    <w:rsid w:val="004879C4"/>
    <w:rsid w:val="0049171F"/>
    <w:rsid w:val="00492129"/>
    <w:rsid w:val="004B33C2"/>
    <w:rsid w:val="004B5092"/>
    <w:rsid w:val="004C1153"/>
    <w:rsid w:val="004D2B84"/>
    <w:rsid w:val="004E1FD6"/>
    <w:rsid w:val="004E3982"/>
    <w:rsid w:val="005048CB"/>
    <w:rsid w:val="00506E18"/>
    <w:rsid w:val="0052004D"/>
    <w:rsid w:val="0052340E"/>
    <w:rsid w:val="005350E0"/>
    <w:rsid w:val="00536AB0"/>
    <w:rsid w:val="00536DA9"/>
    <w:rsid w:val="005373A9"/>
    <w:rsid w:val="005379EA"/>
    <w:rsid w:val="00546102"/>
    <w:rsid w:val="00546B0C"/>
    <w:rsid w:val="00555AF8"/>
    <w:rsid w:val="0055692B"/>
    <w:rsid w:val="0056516D"/>
    <w:rsid w:val="005664F4"/>
    <w:rsid w:val="005669CA"/>
    <w:rsid w:val="00571B55"/>
    <w:rsid w:val="005764C3"/>
    <w:rsid w:val="005770EA"/>
    <w:rsid w:val="00584180"/>
    <w:rsid w:val="00586851"/>
    <w:rsid w:val="0059479D"/>
    <w:rsid w:val="005A5E25"/>
    <w:rsid w:val="005A62DB"/>
    <w:rsid w:val="005B11A8"/>
    <w:rsid w:val="005B22E5"/>
    <w:rsid w:val="005B240D"/>
    <w:rsid w:val="005C06A3"/>
    <w:rsid w:val="005F008E"/>
    <w:rsid w:val="00603A23"/>
    <w:rsid w:val="006111B9"/>
    <w:rsid w:val="00622F2F"/>
    <w:rsid w:val="00623A84"/>
    <w:rsid w:val="00640818"/>
    <w:rsid w:val="00641D65"/>
    <w:rsid w:val="00641F3E"/>
    <w:rsid w:val="00647403"/>
    <w:rsid w:val="0065181A"/>
    <w:rsid w:val="00665740"/>
    <w:rsid w:val="00670CAD"/>
    <w:rsid w:val="00672374"/>
    <w:rsid w:val="0068395F"/>
    <w:rsid w:val="006978A9"/>
    <w:rsid w:val="006A18E9"/>
    <w:rsid w:val="006A4646"/>
    <w:rsid w:val="006C208B"/>
    <w:rsid w:val="006C636C"/>
    <w:rsid w:val="006D5E44"/>
    <w:rsid w:val="006D7C70"/>
    <w:rsid w:val="0070169D"/>
    <w:rsid w:val="00702925"/>
    <w:rsid w:val="00702EDF"/>
    <w:rsid w:val="00713EDC"/>
    <w:rsid w:val="00731CBE"/>
    <w:rsid w:val="00731DC4"/>
    <w:rsid w:val="00736D9B"/>
    <w:rsid w:val="00746617"/>
    <w:rsid w:val="00762D58"/>
    <w:rsid w:val="00790079"/>
    <w:rsid w:val="00796C0A"/>
    <w:rsid w:val="007A02F8"/>
    <w:rsid w:val="007A3360"/>
    <w:rsid w:val="007A6A9E"/>
    <w:rsid w:val="007B47D6"/>
    <w:rsid w:val="007C37A5"/>
    <w:rsid w:val="007D0078"/>
    <w:rsid w:val="007D2C04"/>
    <w:rsid w:val="007E33AA"/>
    <w:rsid w:val="007E4E9C"/>
    <w:rsid w:val="007E6569"/>
    <w:rsid w:val="007F0478"/>
    <w:rsid w:val="007F2B22"/>
    <w:rsid w:val="00802E1D"/>
    <w:rsid w:val="00813450"/>
    <w:rsid w:val="00823BA8"/>
    <w:rsid w:val="00826F14"/>
    <w:rsid w:val="00826F46"/>
    <w:rsid w:val="00840281"/>
    <w:rsid w:val="008406F1"/>
    <w:rsid w:val="00842378"/>
    <w:rsid w:val="0084264B"/>
    <w:rsid w:val="008459A4"/>
    <w:rsid w:val="0085054D"/>
    <w:rsid w:val="00862EBE"/>
    <w:rsid w:val="008645F3"/>
    <w:rsid w:val="00866FEF"/>
    <w:rsid w:val="00875BE1"/>
    <w:rsid w:val="008904E4"/>
    <w:rsid w:val="00894A68"/>
    <w:rsid w:val="008A1D8D"/>
    <w:rsid w:val="008A2FD2"/>
    <w:rsid w:val="008A45A9"/>
    <w:rsid w:val="008A4E1D"/>
    <w:rsid w:val="008C17ED"/>
    <w:rsid w:val="008D1A4C"/>
    <w:rsid w:val="008D72FE"/>
    <w:rsid w:val="008E01CB"/>
    <w:rsid w:val="008E40D1"/>
    <w:rsid w:val="008E4FBC"/>
    <w:rsid w:val="00900329"/>
    <w:rsid w:val="00910743"/>
    <w:rsid w:val="00910797"/>
    <w:rsid w:val="00920B52"/>
    <w:rsid w:val="009239C8"/>
    <w:rsid w:val="00930224"/>
    <w:rsid w:val="00935332"/>
    <w:rsid w:val="00945953"/>
    <w:rsid w:val="00953FB0"/>
    <w:rsid w:val="00954DE2"/>
    <w:rsid w:val="009568DF"/>
    <w:rsid w:val="00965CC7"/>
    <w:rsid w:val="009725DE"/>
    <w:rsid w:val="00981C8D"/>
    <w:rsid w:val="00992085"/>
    <w:rsid w:val="00992E08"/>
    <w:rsid w:val="00993011"/>
    <w:rsid w:val="009A43CB"/>
    <w:rsid w:val="009B0531"/>
    <w:rsid w:val="009C426D"/>
    <w:rsid w:val="009C4866"/>
    <w:rsid w:val="009D1480"/>
    <w:rsid w:val="009D77F8"/>
    <w:rsid w:val="009E2F1F"/>
    <w:rsid w:val="009E55FA"/>
    <w:rsid w:val="009F2E82"/>
    <w:rsid w:val="009F4686"/>
    <w:rsid w:val="00A118D2"/>
    <w:rsid w:val="00A14A2F"/>
    <w:rsid w:val="00A15F07"/>
    <w:rsid w:val="00A207AF"/>
    <w:rsid w:val="00A27BA9"/>
    <w:rsid w:val="00A31429"/>
    <w:rsid w:val="00A33C35"/>
    <w:rsid w:val="00A41F35"/>
    <w:rsid w:val="00A42639"/>
    <w:rsid w:val="00A449D6"/>
    <w:rsid w:val="00A5546C"/>
    <w:rsid w:val="00A7219D"/>
    <w:rsid w:val="00A83162"/>
    <w:rsid w:val="00A90703"/>
    <w:rsid w:val="00AA1D8D"/>
    <w:rsid w:val="00AA200E"/>
    <w:rsid w:val="00AA586F"/>
    <w:rsid w:val="00AA7CFF"/>
    <w:rsid w:val="00AB0EA5"/>
    <w:rsid w:val="00AB52A8"/>
    <w:rsid w:val="00AB5828"/>
    <w:rsid w:val="00AB7B5B"/>
    <w:rsid w:val="00AC2669"/>
    <w:rsid w:val="00AC2E74"/>
    <w:rsid w:val="00AE4916"/>
    <w:rsid w:val="00AE71A1"/>
    <w:rsid w:val="00AE7569"/>
    <w:rsid w:val="00B033B0"/>
    <w:rsid w:val="00B060DC"/>
    <w:rsid w:val="00B125F1"/>
    <w:rsid w:val="00B27B7F"/>
    <w:rsid w:val="00B3039A"/>
    <w:rsid w:val="00B402E2"/>
    <w:rsid w:val="00B42CC5"/>
    <w:rsid w:val="00B452C0"/>
    <w:rsid w:val="00B47730"/>
    <w:rsid w:val="00B52D50"/>
    <w:rsid w:val="00B63EB7"/>
    <w:rsid w:val="00B6531B"/>
    <w:rsid w:val="00B774DD"/>
    <w:rsid w:val="00B80138"/>
    <w:rsid w:val="00B86E8C"/>
    <w:rsid w:val="00B90682"/>
    <w:rsid w:val="00B90F16"/>
    <w:rsid w:val="00B93F5C"/>
    <w:rsid w:val="00BA43F2"/>
    <w:rsid w:val="00BB5EE9"/>
    <w:rsid w:val="00BC022C"/>
    <w:rsid w:val="00BC4447"/>
    <w:rsid w:val="00BD2B62"/>
    <w:rsid w:val="00BD6210"/>
    <w:rsid w:val="00BE352F"/>
    <w:rsid w:val="00BE783A"/>
    <w:rsid w:val="00BF01E2"/>
    <w:rsid w:val="00BF5C0C"/>
    <w:rsid w:val="00C07628"/>
    <w:rsid w:val="00C17676"/>
    <w:rsid w:val="00C177C1"/>
    <w:rsid w:val="00C25A7D"/>
    <w:rsid w:val="00C2625F"/>
    <w:rsid w:val="00C329E9"/>
    <w:rsid w:val="00C334A9"/>
    <w:rsid w:val="00C33E23"/>
    <w:rsid w:val="00C54950"/>
    <w:rsid w:val="00C561F3"/>
    <w:rsid w:val="00C56F33"/>
    <w:rsid w:val="00C60A46"/>
    <w:rsid w:val="00C65BCC"/>
    <w:rsid w:val="00C72E66"/>
    <w:rsid w:val="00C72F9D"/>
    <w:rsid w:val="00C80314"/>
    <w:rsid w:val="00C82E59"/>
    <w:rsid w:val="00CA2413"/>
    <w:rsid w:val="00CA3FE8"/>
    <w:rsid w:val="00CB0664"/>
    <w:rsid w:val="00CD2816"/>
    <w:rsid w:val="00CE77B6"/>
    <w:rsid w:val="00CF3415"/>
    <w:rsid w:val="00CF77DD"/>
    <w:rsid w:val="00D15C50"/>
    <w:rsid w:val="00D15CAA"/>
    <w:rsid w:val="00D20191"/>
    <w:rsid w:val="00D23985"/>
    <w:rsid w:val="00D260BD"/>
    <w:rsid w:val="00D349BF"/>
    <w:rsid w:val="00D35692"/>
    <w:rsid w:val="00D6323D"/>
    <w:rsid w:val="00D63F20"/>
    <w:rsid w:val="00D70FD1"/>
    <w:rsid w:val="00D8004B"/>
    <w:rsid w:val="00D81048"/>
    <w:rsid w:val="00D85DDC"/>
    <w:rsid w:val="00D90219"/>
    <w:rsid w:val="00D92A00"/>
    <w:rsid w:val="00D9437F"/>
    <w:rsid w:val="00DA1C14"/>
    <w:rsid w:val="00DB2484"/>
    <w:rsid w:val="00DB53DA"/>
    <w:rsid w:val="00DC7BF5"/>
    <w:rsid w:val="00DE0854"/>
    <w:rsid w:val="00DE1928"/>
    <w:rsid w:val="00DE2DD0"/>
    <w:rsid w:val="00DF13D4"/>
    <w:rsid w:val="00DF6394"/>
    <w:rsid w:val="00DF66CA"/>
    <w:rsid w:val="00E048BB"/>
    <w:rsid w:val="00E0576C"/>
    <w:rsid w:val="00E1017A"/>
    <w:rsid w:val="00E1041D"/>
    <w:rsid w:val="00E10AAA"/>
    <w:rsid w:val="00E268CA"/>
    <w:rsid w:val="00E27805"/>
    <w:rsid w:val="00E357A8"/>
    <w:rsid w:val="00E37F93"/>
    <w:rsid w:val="00E4392E"/>
    <w:rsid w:val="00E44381"/>
    <w:rsid w:val="00E452FA"/>
    <w:rsid w:val="00E625AE"/>
    <w:rsid w:val="00E907A2"/>
    <w:rsid w:val="00E9521C"/>
    <w:rsid w:val="00EA40A9"/>
    <w:rsid w:val="00EC58C6"/>
    <w:rsid w:val="00ED0188"/>
    <w:rsid w:val="00ED026F"/>
    <w:rsid w:val="00ED3510"/>
    <w:rsid w:val="00ED7AF8"/>
    <w:rsid w:val="00ED7BB3"/>
    <w:rsid w:val="00EE60AA"/>
    <w:rsid w:val="00EE6533"/>
    <w:rsid w:val="00EE6869"/>
    <w:rsid w:val="00EE7260"/>
    <w:rsid w:val="00EF0AE4"/>
    <w:rsid w:val="00EF759A"/>
    <w:rsid w:val="00F015E7"/>
    <w:rsid w:val="00F134E9"/>
    <w:rsid w:val="00F2534C"/>
    <w:rsid w:val="00F36F81"/>
    <w:rsid w:val="00F42D8A"/>
    <w:rsid w:val="00F60409"/>
    <w:rsid w:val="00F64BB1"/>
    <w:rsid w:val="00F67B6A"/>
    <w:rsid w:val="00F730D2"/>
    <w:rsid w:val="00F77CF7"/>
    <w:rsid w:val="00F844EB"/>
    <w:rsid w:val="00FA0285"/>
    <w:rsid w:val="00FB5AE5"/>
    <w:rsid w:val="00FB6765"/>
    <w:rsid w:val="00FC3206"/>
    <w:rsid w:val="00FC693F"/>
    <w:rsid w:val="00FE46FF"/>
    <w:rsid w:val="00FF524D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F9582A"/>
  <w14:defaultImageDpi w14:val="300"/>
  <w15:docId w15:val="{41D1C91E-799D-4037-935F-36A3CA96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8C778CD6297488FF808CD425EF0E3" ma:contentTypeVersion="10" ma:contentTypeDescription="Create a new document." ma:contentTypeScope="" ma:versionID="ba4b9b5111c9ded05e97e58d8a9f35bb">
  <xsd:schema xmlns:xsd="http://www.w3.org/2001/XMLSchema" xmlns:xs="http://www.w3.org/2001/XMLSchema" xmlns:p="http://schemas.microsoft.com/office/2006/metadata/properties" xmlns:ns2="6f7e27cf-ed6b-4bf0-b0a8-8057aed20998" xmlns:ns3="c406d7fd-4f83-4c9b-9296-b480497c1ed1" targetNamespace="http://schemas.microsoft.com/office/2006/metadata/properties" ma:root="true" ma:fieldsID="92865cf007cfc4cc4eabbf1637cd8ef6" ns2:_="" ns3:_="">
    <xsd:import namespace="6f7e27cf-ed6b-4bf0-b0a8-8057aed20998"/>
    <xsd:import namespace="c406d7fd-4f83-4c9b-9296-b480497c1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e27cf-ed6b-4bf0-b0a8-8057aed20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652f55-2485-4bcd-8615-e0c31fdd9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6d7fd-4f83-4c9b-9296-b480497c1e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982a0e-d925-4227-8b57-088ea4973a0a}" ma:internalName="TaxCatchAll" ma:showField="CatchAllData" ma:web="c406d7fd-4f83-4c9b-9296-b480497c1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06d7fd-4f83-4c9b-9296-b480497c1ed1" xsi:nil="true"/>
    <lcf76f155ced4ddcb4097134ff3c332f xmlns="6f7e27cf-ed6b-4bf0-b0a8-8057aed209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C02B9D-95DF-4B42-9EF3-D67B604C2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40739-6796-44F0-894A-DA3FFD5CA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e27cf-ed6b-4bf0-b0a8-8057aed20998"/>
    <ds:schemaRef ds:uri="c406d7fd-4f83-4c9b-9296-b480497c1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6A2E54-AAE4-4CC4-8666-2C15DCA2B46D}">
  <ds:schemaRefs>
    <ds:schemaRef ds:uri="http://schemas.microsoft.com/office/2006/metadata/properties"/>
    <ds:schemaRef ds:uri="http://schemas.microsoft.com/office/infopath/2007/PartnerControls"/>
    <ds:schemaRef ds:uri="c406d7fd-4f83-4c9b-9296-b480497c1ed1"/>
    <ds:schemaRef ds:uri="6f7e27cf-ed6b-4bf0-b0a8-8057aed209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Lynn Travers-Howard</cp:lastModifiedBy>
  <cp:revision>58</cp:revision>
  <cp:lastPrinted>2026-03-19T20:55:00Z</cp:lastPrinted>
  <dcterms:created xsi:type="dcterms:W3CDTF">2026-05-20T08:51:00Z</dcterms:created>
  <dcterms:modified xsi:type="dcterms:W3CDTF">2026-05-20T15:10:00Z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0x01010061A8C778CD6297488FF808CD425EF0E3</vt:lpwstr>
  </property>
  <property fmtid="{D5CDD505-2E9C-101B-9397-08002B2CF9AE}" pid="3" name="MediaServiceImageTags">
    <vt:lpwstr/>
  </property>
</Properties>
</file>